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/>
        <w:jc w:val="center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13450" cy="79902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/>
        <w:jc w:val="left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/>
        <w:jc w:val="both"/>
        <w:rPr/>
      </w:pPr>
      <w:bookmarkStart w:id="0" w:name="block-23592648_Копия_1_Копия_1"/>
      <w:bookmarkStart w:id="1" w:name="block-23592648"/>
      <w:bookmarkEnd w:id="0"/>
      <w:bookmarkEnd w:id="1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2" w:name="block-23592647_Копия_1"/>
      <w:bookmarkStart w:id="3" w:name="aae73cf6-9a33-481a-a72b-2a67fc11b81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Start w:id="4" w:name="block-23592647"/>
      <w:bookmarkEnd w:id="2"/>
      <w:bookmarkEnd w:id="3"/>
    </w:p>
    <w:p>
      <w:pPr>
        <w:pStyle w:val="Normal"/>
        <w:spacing w:lineRule="exact" w:line="264" w:before="0" w:after="0"/>
        <w:ind w:left="120"/>
        <w:jc w:val="both"/>
        <w:rPr/>
      </w:pP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5" w:name="block-23592649_Копия_1"/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  <w:bookmarkStart w:id="6" w:name="block-23592649"/>
      <w:bookmarkEnd w:id="5"/>
    </w:p>
    <w:p>
      <w:pPr>
        <w:pStyle w:val="Normal"/>
        <w:spacing w:lineRule="exact" w:line="264" w:before="0" w:after="0"/>
        <w:ind w:left="120"/>
        <w:jc w:val="both"/>
        <w:rPr/>
      </w:pP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/>
        <w:jc w:val="both"/>
        <w:rPr/>
      </w:pPr>
      <w:bookmarkStart w:id="7" w:name="_Toc135757235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8" w:name="block-23592650_Копия_1"/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  <w:bookmarkStart w:id="9" w:name="block-23592650"/>
      <w:bookmarkEnd w:id="8"/>
    </w:p>
    <w:p>
      <w:pPr>
        <w:pStyle w:val="Normal"/>
        <w:spacing w:before="0" w:after="0"/>
        <w:ind w:left="120"/>
        <w:jc w:val="left"/>
        <w:rPr/>
      </w:pPr>
      <w:bookmarkStart w:id="10" w:name="block-23592651"/>
      <w:bookmarkEnd w:id="9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03"/>
        <w:gridCol w:w="3120"/>
        <w:gridCol w:w="1316"/>
        <w:gridCol w:w="2334"/>
        <w:gridCol w:w="2464"/>
        <w:gridCol w:w="3556"/>
      </w:tblGrid>
      <w:tr>
        <w:trPr>
          <w:trHeight w:val="144" w:hRule="atLeast"/>
        </w:trPr>
        <w:tc>
          <w:tcPr>
            <w:tcW w:w="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6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5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8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8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8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8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44" w:hRule="atLeast"/>
        </w:trPr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19"/>
        <w:gridCol w:w="2881"/>
        <w:gridCol w:w="1352"/>
        <w:gridCol w:w="2378"/>
        <w:gridCol w:w="2504"/>
        <w:gridCol w:w="3659"/>
      </w:tblGrid>
      <w:tr>
        <w:trPr>
          <w:trHeight w:val="144" w:hRule="atLeast"/>
        </w:trPr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6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6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8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8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8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4" w:hRule="atLeast"/>
        </w:trPr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1" w:name="block-23592651_Копия_1"/>
      <w:bookmarkStart w:id="12" w:name="block-23592651_Копия_1"/>
      <w:bookmarkEnd w:id="12"/>
    </w:p>
    <w:p>
      <w:pPr>
        <w:pStyle w:val="Normal"/>
        <w:spacing w:before="0" w:after="0"/>
        <w:ind w:left="120"/>
        <w:jc w:val="left"/>
        <w:rPr/>
      </w:pPr>
      <w:bookmarkStart w:id="13" w:name="block-2359265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3"/>
        <w:gridCol w:w="3200"/>
        <w:gridCol w:w="1111"/>
        <w:gridCol w:w="2094"/>
        <w:gridCol w:w="2242"/>
        <w:gridCol w:w="1578"/>
        <w:gridCol w:w="2735"/>
      </w:tblGrid>
      <w:tr>
        <w:trPr>
          <w:trHeight w:val="144" w:hRule="atLeast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54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15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44" w:hRule="atLeast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144" w:hRule="atLeast"/>
        </w:trPr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2"/>
        <w:gridCol w:w="2880"/>
        <w:gridCol w:w="1165"/>
        <w:gridCol w:w="2157"/>
        <w:gridCol w:w="2302"/>
        <w:gridCol w:w="1628"/>
        <w:gridCol w:w="2799"/>
      </w:tblGrid>
      <w:tr>
        <w:trPr>
          <w:trHeight w:val="144" w:hRule="atLeast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1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0.5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144" w:hRule="atLeast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4" w:name="block-23592653_Копия_1"/>
      <w:bookmarkStart w:id="15" w:name="block-23592653_Копия_1"/>
      <w:bookmarkEnd w:id="15"/>
    </w:p>
    <w:p>
      <w:pPr>
        <w:pStyle w:val="Normal"/>
        <w:spacing w:before="0" w:after="0"/>
        <w:ind w:left="120"/>
        <w:jc w:val="left"/>
        <w:rPr/>
      </w:pPr>
      <w:bookmarkStart w:id="16" w:name="block-23592652_Копия_1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/>
        <w:jc w:val="left"/>
        <w:rPr/>
      </w:pPr>
      <w:bookmarkStart w:id="17" w:name="bfb94fa5-ab46-4880-93e2-39b11b2b8c6a"/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Обществознание, углубленный уровень 10 класс, учебник в 2-х частях под редакцией Ю.А. Лазебниковой, В.С. Басюка. Москква, "Просвещение" 2023</w:t>
      </w:r>
      <w:bookmarkEnd w:id="17"/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/>
        <w:jc w:val="left"/>
        <w:rPr/>
      </w:pPr>
      <w:r>
        <w:rPr/>
      </w:r>
    </w:p>
    <w:p>
      <w:pPr>
        <w:pStyle w:val="Normal"/>
        <w:spacing w:before="0" w:after="0"/>
        <w:ind w:left="120"/>
        <w:jc w:val="left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aperSrc w:first="0" w:oth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/>
      </w:pPr>
      <w:r>
        <w:rPr/>
      </w:r>
      <w:bookmarkStart w:id="18" w:name="block-23592652_Копия_1_Копия_1"/>
      <w:bookmarkStart w:id="19" w:name="block-23592652"/>
      <w:bookmarkStart w:id="20" w:name="block-23592652_Копия_1_Копия_1"/>
      <w:bookmarkStart w:id="21" w:name="block-23592652_Копия_1_Копия_1"/>
      <w:bookmarkStart w:id="22" w:name="block-23592652"/>
      <w:bookmarkStart w:id="23" w:name="block-23592652_Копия_1_Копия_1"/>
      <w:bookmarkEnd w:id="21"/>
      <w:bookmarkEnd w:id="22"/>
      <w:bookmarkEnd w:id="23"/>
    </w:p>
    <w:sectPr>
      <w:type w:val="nextPage"/>
      <w:pgSz w:w="11906" w:h="16838"/>
      <w:pgMar w:left="1440" w:right="1440" w:gutter="0" w:header="0" w:top="1440" w:footer="0" w:bottom="1440"/>
      <w:paperSrc w:first="0" w:oth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Arial" w:hAnsi="Arial" w:eastAsia="DejaVu Sans" w:cs="DejaVu Sans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ascii="Arial" w:hAnsi="Arial" w:eastAsia="DejaVu Sans" w:cs="DejaVu Sans" w:asciiTheme="majorHAnsi" w:cstheme="majorBidi" w:eastAsiaTheme="majorEastAsia" w:hAnsiTheme="majorHAnsi"/>
      <w:b/>
      <w:bCs/>
      <w:color w:themeColor="accent1" w:val="4F81BD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ascii="Arial" w:hAnsi="Arial" w:eastAsia="DejaVu Sans" w:cs="DejaVu Sans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ascii="Arial" w:hAnsi="Arial" w:eastAsia="DejaVu Sans" w:cs="DejaVu Sans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InternetLink">
    <w:name w:val="Internet Link"/>
    <w:basedOn w:val="DefaultParagraphFont"/>
    <w:uiPriority w:val="99"/>
    <w:unhideWhenUsed/>
    <w:qFormat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Style12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left="86"/>
    </w:pPr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Arial" w:hAnsi="Arial" w:eastAsia="DejaVu Sans" w:cs="DejaVu Sans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dca2e93b" TargetMode="External"/><Relationship Id="rId4" Type="http://schemas.openxmlformats.org/officeDocument/2006/relationships/hyperlink" Target="https://m.edsoo.ru/dca2e93b" TargetMode="External"/><Relationship Id="rId5" Type="http://schemas.openxmlformats.org/officeDocument/2006/relationships/hyperlink" Target="https://m.edsoo.ru/dca2e93b" TargetMode="External"/><Relationship Id="rId6" Type="http://schemas.openxmlformats.org/officeDocument/2006/relationships/hyperlink" Target="https://m.edsoo.ru/dca2e93b" TargetMode="External"/><Relationship Id="rId7" Type="http://schemas.openxmlformats.org/officeDocument/2006/relationships/hyperlink" Target="https://m.edsoo.ru/dca2e93b" TargetMode="External"/><Relationship Id="rId8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0" Type="http://schemas.openxmlformats.org/officeDocument/2006/relationships/hyperlink" Target="https://m.edsoo.ru/dca2e93b" TargetMode="External"/><Relationship Id="rId11" Type="http://schemas.openxmlformats.org/officeDocument/2006/relationships/hyperlink" Target="https://m.edsoo.ru/dca2e93b" TargetMode="External"/><Relationship Id="rId12" Type="http://schemas.openxmlformats.org/officeDocument/2006/relationships/hyperlink" Target="https://m.edsoo.ru/dca2e93b" TargetMode="External"/><Relationship Id="rId13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16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19" Type="http://schemas.openxmlformats.org/officeDocument/2006/relationships/hyperlink" Target="https://m.edsoo.ru/dca2e93b" TargetMode="External"/><Relationship Id="rId20" Type="http://schemas.openxmlformats.org/officeDocument/2006/relationships/hyperlink" Target="https://m.edsoo.ru/dca2e93b" TargetMode="External"/><Relationship Id="rId21" Type="http://schemas.openxmlformats.org/officeDocument/2006/relationships/hyperlink" Target="https://m.edsoo.ru/dca2e93b" TargetMode="External"/><Relationship Id="rId22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25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29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4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3f12d628" TargetMode="External"/><Relationship Id="rId69" Type="http://schemas.openxmlformats.org/officeDocument/2006/relationships/hyperlink" Target="https://m.edsoo.ru/0d777d77" TargetMode="External"/><Relationship Id="rId70" Type="http://schemas.openxmlformats.org/officeDocument/2006/relationships/hyperlink" Target="https://m.edsoo.ru/3e740ef9" TargetMode="External"/><Relationship Id="rId71" Type="http://schemas.openxmlformats.org/officeDocument/2006/relationships/hyperlink" Target="https://m.edsoo.ru/6f99ea5a" TargetMode="External"/><Relationship Id="rId72" Type="http://schemas.openxmlformats.org/officeDocument/2006/relationships/hyperlink" Target="https://m.edsoo.ru/ed72dec4" TargetMode="External"/><Relationship Id="rId73" Type="http://schemas.openxmlformats.org/officeDocument/2006/relationships/hyperlink" Target="https://m.edsoo.ru/1bd06b2d" TargetMode="External"/><Relationship Id="rId74" Type="http://schemas.openxmlformats.org/officeDocument/2006/relationships/hyperlink" Target="https://m.edsoo.ru/99c9fa45" TargetMode="External"/><Relationship Id="rId75" Type="http://schemas.openxmlformats.org/officeDocument/2006/relationships/hyperlink" Target="https://m.edsoo.ru/c335d304" TargetMode="External"/><Relationship Id="rId76" Type="http://schemas.openxmlformats.org/officeDocument/2006/relationships/hyperlink" Target="https://m.edsoo.ru/5221616" TargetMode="External"/><Relationship Id="rId77" Type="http://schemas.openxmlformats.org/officeDocument/2006/relationships/hyperlink" Target="https://m.edsoo.ru/dbeeaaee" TargetMode="External"/><Relationship Id="rId78" Type="http://schemas.openxmlformats.org/officeDocument/2006/relationships/hyperlink" Target="https://m.edsoo.ru/19552ed4" TargetMode="External"/><Relationship Id="rId79" Type="http://schemas.openxmlformats.org/officeDocument/2006/relationships/hyperlink" Target="https://m.edsoo.ru/a090e3c2" TargetMode="External"/><Relationship Id="rId80" Type="http://schemas.openxmlformats.org/officeDocument/2006/relationships/hyperlink" Target="https://m.edsoo.ru/409b42f8" TargetMode="External"/><Relationship Id="rId81" Type="http://schemas.openxmlformats.org/officeDocument/2006/relationships/hyperlink" Target="https://m.edsoo.ru/4890aae6" TargetMode="External"/><Relationship Id="rId82" Type="http://schemas.openxmlformats.org/officeDocument/2006/relationships/hyperlink" Target="https://m.edsoo.ru/12bada67" TargetMode="External"/><Relationship Id="rId83" Type="http://schemas.openxmlformats.org/officeDocument/2006/relationships/hyperlink" Target="https://m.edsoo.ru/3bd3fc29" TargetMode="External"/><Relationship Id="rId84" Type="http://schemas.openxmlformats.org/officeDocument/2006/relationships/hyperlink" Target="https://m.edsoo.ru/b9bf9480" TargetMode="External"/><Relationship Id="rId85" Type="http://schemas.openxmlformats.org/officeDocument/2006/relationships/hyperlink" Target="https://m.edsoo.ru/4e49bd45" TargetMode="External"/><Relationship Id="rId86" Type="http://schemas.openxmlformats.org/officeDocument/2006/relationships/hyperlink" Target="https://m.edsoo.ru/43eea244" TargetMode="External"/><Relationship Id="rId87" Type="http://schemas.openxmlformats.org/officeDocument/2006/relationships/hyperlink" Target="https://m.edsoo.ru/02c62391" TargetMode="External"/><Relationship Id="rId88" Type="http://schemas.openxmlformats.org/officeDocument/2006/relationships/hyperlink" Target="https://m.edsoo.ru/d5d9a757" TargetMode="External"/><Relationship Id="rId89" Type="http://schemas.openxmlformats.org/officeDocument/2006/relationships/hyperlink" Target="https://m.edsoo.ru/95e58514" TargetMode="External"/><Relationship Id="rId90" Type="http://schemas.openxmlformats.org/officeDocument/2006/relationships/hyperlink" Target="https://m.edsoo.ru/10e95df8" TargetMode="External"/><Relationship Id="rId91" Type="http://schemas.openxmlformats.org/officeDocument/2006/relationships/hyperlink" Target="https://m.edsoo.ru/0090256c" TargetMode="External"/><Relationship Id="rId92" Type="http://schemas.openxmlformats.org/officeDocument/2006/relationships/hyperlink" Target="https://m.edsoo.ru/9ac55f8f" TargetMode="External"/><Relationship Id="rId93" Type="http://schemas.openxmlformats.org/officeDocument/2006/relationships/hyperlink" Target="https://m.edsoo.ru/a9ee1986" TargetMode="External"/><Relationship Id="rId94" Type="http://schemas.openxmlformats.org/officeDocument/2006/relationships/hyperlink" Target="https://m.edsoo.ru/e0252822" TargetMode="External"/><Relationship Id="rId95" Type="http://schemas.openxmlformats.org/officeDocument/2006/relationships/hyperlink" Target="https://m.edsoo.ru/37e5580b" TargetMode="External"/><Relationship Id="rId96" Type="http://schemas.openxmlformats.org/officeDocument/2006/relationships/hyperlink" Target="https://m.edsoo.ru/d6614cae" TargetMode="External"/><Relationship Id="rId97" Type="http://schemas.openxmlformats.org/officeDocument/2006/relationships/hyperlink" Target="https://m.edsoo.ru/04a3283c" TargetMode="External"/><Relationship Id="rId98" Type="http://schemas.openxmlformats.org/officeDocument/2006/relationships/hyperlink" Target="https://m.edsoo.ru/bc8dc2b8" TargetMode="External"/><Relationship Id="rId99" Type="http://schemas.openxmlformats.org/officeDocument/2006/relationships/hyperlink" Target="https://m.edsoo.ru/b408f54b" TargetMode="External"/><Relationship Id="rId100" Type="http://schemas.openxmlformats.org/officeDocument/2006/relationships/hyperlink" Target="https://m.edsoo.ru/b39dda37" TargetMode="External"/><Relationship Id="rId101" Type="http://schemas.openxmlformats.org/officeDocument/2006/relationships/hyperlink" Target="https://m.edsoo.ru/e5fe9305" TargetMode="External"/><Relationship Id="rId102" Type="http://schemas.openxmlformats.org/officeDocument/2006/relationships/hyperlink" Target="https://m.edsoo.ru/26b4ebd0" TargetMode="External"/><Relationship Id="rId103" Type="http://schemas.openxmlformats.org/officeDocument/2006/relationships/hyperlink" Target="https://m.edsoo.ru/a631b8ad" TargetMode="External"/><Relationship Id="rId104" Type="http://schemas.openxmlformats.org/officeDocument/2006/relationships/hyperlink" Target="https://m.edsoo.ru/3aed2f25" TargetMode="External"/><Relationship Id="rId105" Type="http://schemas.openxmlformats.org/officeDocument/2006/relationships/hyperlink" Target="https://m.edsoo.ru/05bb6f71" TargetMode="External"/><Relationship Id="rId106" Type="http://schemas.openxmlformats.org/officeDocument/2006/relationships/hyperlink" Target="https://m.edsoo.ru/caeee318" TargetMode="External"/><Relationship Id="rId107" Type="http://schemas.openxmlformats.org/officeDocument/2006/relationships/hyperlink" Target="https://m.edsoo.ru/f7d11698" TargetMode="External"/><Relationship Id="rId108" Type="http://schemas.openxmlformats.org/officeDocument/2006/relationships/hyperlink" Target="https://m.edsoo.ru/0f3305ae" TargetMode="External"/><Relationship Id="rId109" Type="http://schemas.openxmlformats.org/officeDocument/2006/relationships/hyperlink" Target="https://m.edsoo.ru/690d6992" TargetMode="External"/><Relationship Id="rId110" Type="http://schemas.openxmlformats.org/officeDocument/2006/relationships/hyperlink" Target="https://m.edsoo.ru/9fa44b89" TargetMode="External"/><Relationship Id="rId111" Type="http://schemas.openxmlformats.org/officeDocument/2006/relationships/hyperlink" Target="https://m.edsoo.ru/24c253e6" TargetMode="External"/><Relationship Id="rId112" Type="http://schemas.openxmlformats.org/officeDocument/2006/relationships/hyperlink" Target="https://m.edsoo.ru/5f7a1a63" TargetMode="External"/><Relationship Id="rId113" Type="http://schemas.openxmlformats.org/officeDocument/2006/relationships/hyperlink" Target="https://m.edsoo.ru/a67e4367" TargetMode="External"/><Relationship Id="rId114" Type="http://schemas.openxmlformats.org/officeDocument/2006/relationships/hyperlink" Target="https://m.edsoo.ru/1e8d3c91" TargetMode="External"/><Relationship Id="rId115" Type="http://schemas.openxmlformats.org/officeDocument/2006/relationships/hyperlink" Target="https://m.edsoo.ru/9b66830a" TargetMode="External"/><Relationship Id="rId116" Type="http://schemas.openxmlformats.org/officeDocument/2006/relationships/hyperlink" Target="https://m.edsoo.ru/f2f74d92" TargetMode="External"/><Relationship Id="rId117" Type="http://schemas.openxmlformats.org/officeDocument/2006/relationships/hyperlink" Target="https://m.edsoo.ru/6455893c" TargetMode="External"/><Relationship Id="rId118" Type="http://schemas.openxmlformats.org/officeDocument/2006/relationships/hyperlink" Target="https://m.edsoo.ru/e55e77ba" TargetMode="External"/><Relationship Id="rId119" Type="http://schemas.openxmlformats.org/officeDocument/2006/relationships/hyperlink" Target="https://m.edsoo.ru/f2f7355e" TargetMode="External"/><Relationship Id="rId120" Type="http://schemas.openxmlformats.org/officeDocument/2006/relationships/hyperlink" Target="https://m.edsoo.ru/c5e5d193" TargetMode="External"/><Relationship Id="rId121" Type="http://schemas.openxmlformats.org/officeDocument/2006/relationships/hyperlink" Target="https://m.edsoo.ru/5e8a63df" TargetMode="External"/><Relationship Id="rId122" Type="http://schemas.openxmlformats.org/officeDocument/2006/relationships/hyperlink" Target="https://m.edsoo.ru/1333f460" TargetMode="External"/><Relationship Id="rId123" Type="http://schemas.openxmlformats.org/officeDocument/2006/relationships/hyperlink" Target="https://m.edsoo.ru/0ec91689" TargetMode="External"/><Relationship Id="rId124" Type="http://schemas.openxmlformats.org/officeDocument/2006/relationships/hyperlink" Target="https://m.edsoo.ru/d6a54c2d" TargetMode="External"/><Relationship Id="rId125" Type="http://schemas.openxmlformats.org/officeDocument/2006/relationships/hyperlink" Target="https://m.edsoo.ru/f947e5f3" TargetMode="External"/><Relationship Id="rId126" Type="http://schemas.openxmlformats.org/officeDocument/2006/relationships/hyperlink" Target="https://m.edsoo.ru/445b3135" TargetMode="External"/><Relationship Id="rId127" Type="http://schemas.openxmlformats.org/officeDocument/2006/relationships/hyperlink" Target="https://m.edsoo.ru/6d47f549" TargetMode="External"/><Relationship Id="rId128" Type="http://schemas.openxmlformats.org/officeDocument/2006/relationships/hyperlink" Target="https://m.edsoo.ru/a45b1bc2" TargetMode="External"/><Relationship Id="rId129" Type="http://schemas.openxmlformats.org/officeDocument/2006/relationships/hyperlink" Target="https://m.edsoo.ru/fcf73404" TargetMode="External"/><Relationship Id="rId130" Type="http://schemas.openxmlformats.org/officeDocument/2006/relationships/hyperlink" Target="https://m.edsoo.ru/45c35773" TargetMode="External"/><Relationship Id="rId131" Type="http://schemas.openxmlformats.org/officeDocument/2006/relationships/hyperlink" Target="https://m.edsoo.ru/9c79286b" TargetMode="External"/><Relationship Id="rId132" Type="http://schemas.openxmlformats.org/officeDocument/2006/relationships/hyperlink" Target="https://m.edsoo.ru/b035ad3e" TargetMode="External"/><Relationship Id="rId133" Type="http://schemas.openxmlformats.org/officeDocument/2006/relationships/hyperlink" Target="https://m.edsoo.ru/4d2ff128" TargetMode="External"/><Relationship Id="rId134" Type="http://schemas.openxmlformats.org/officeDocument/2006/relationships/hyperlink" Target="https://m.edsoo.ru/c86fd1a0" TargetMode="External"/><Relationship Id="rId135" Type="http://schemas.openxmlformats.org/officeDocument/2006/relationships/hyperlink" Target="https://m.edsoo.ru/c6eefd9b" TargetMode="External"/><Relationship Id="rId136" Type="http://schemas.openxmlformats.org/officeDocument/2006/relationships/hyperlink" Target="https://m.edsoo.ru/8893cdd4" TargetMode="External"/><Relationship Id="rId137" Type="http://schemas.openxmlformats.org/officeDocument/2006/relationships/hyperlink" Target="https://m.edsoo.ru/41aa7df4" TargetMode="External"/><Relationship Id="rId138" Type="http://schemas.openxmlformats.org/officeDocument/2006/relationships/hyperlink" Target="https://m.edsoo.ru/e41e154e" TargetMode="External"/><Relationship Id="rId139" Type="http://schemas.openxmlformats.org/officeDocument/2006/relationships/hyperlink" Target="https://m.edsoo.ru/6998e79e" TargetMode="External"/><Relationship Id="rId140" Type="http://schemas.openxmlformats.org/officeDocument/2006/relationships/hyperlink" Target="https://m.edsoo.ru/9e17f677" TargetMode="External"/><Relationship Id="rId141" Type="http://schemas.openxmlformats.org/officeDocument/2006/relationships/hyperlink" Target="https://m.edsoo.ru/11bccdf1" TargetMode="External"/><Relationship Id="rId142" Type="http://schemas.openxmlformats.org/officeDocument/2006/relationships/hyperlink" Target="https://m.edsoo.ru/04f63fa1" TargetMode="External"/><Relationship Id="rId143" Type="http://schemas.openxmlformats.org/officeDocument/2006/relationships/hyperlink" Target="https://m.edsoo.ru/acdc6ba5" TargetMode="External"/><Relationship Id="rId144" Type="http://schemas.openxmlformats.org/officeDocument/2006/relationships/hyperlink" Target="https://m.edsoo.ru/4f38f1d3" TargetMode="External"/><Relationship Id="rId145" Type="http://schemas.openxmlformats.org/officeDocument/2006/relationships/hyperlink" Target="https://m.edsoo.ru/df176679" TargetMode="External"/><Relationship Id="rId146" Type="http://schemas.openxmlformats.org/officeDocument/2006/relationships/hyperlink" Target="https://m.edsoo.ru/b9fd6ac6" TargetMode="External"/><Relationship Id="rId147" Type="http://schemas.openxmlformats.org/officeDocument/2006/relationships/hyperlink" Target="https://m.edsoo.ru/7701a4aa" TargetMode="External"/><Relationship Id="rId148" Type="http://schemas.openxmlformats.org/officeDocument/2006/relationships/hyperlink" Target="https://m.edsoo.ru/c3875161" TargetMode="External"/><Relationship Id="rId149" Type="http://schemas.openxmlformats.org/officeDocument/2006/relationships/hyperlink" Target="https://m.edsoo.ru/d4082b4d" TargetMode="External"/><Relationship Id="rId150" Type="http://schemas.openxmlformats.org/officeDocument/2006/relationships/hyperlink" Target="https://m.edsoo.ru/36c70c06" TargetMode="External"/><Relationship Id="rId151" Type="http://schemas.openxmlformats.org/officeDocument/2006/relationships/hyperlink" Target="https://m.edsoo.ru/09c01399" TargetMode="External"/><Relationship Id="rId152" Type="http://schemas.openxmlformats.org/officeDocument/2006/relationships/hyperlink" Target="https://m.edsoo.ru/97869dc1" TargetMode="External"/><Relationship Id="rId153" Type="http://schemas.openxmlformats.org/officeDocument/2006/relationships/hyperlink" Target="https://m.edsoo.ru/96d75b68" TargetMode="External"/><Relationship Id="rId154" Type="http://schemas.openxmlformats.org/officeDocument/2006/relationships/hyperlink" Target="https://m.edsoo.ru/8804ed79" TargetMode="External"/><Relationship Id="rId155" Type="http://schemas.openxmlformats.org/officeDocument/2006/relationships/hyperlink" Target="https://m.edsoo.ru/706d652e" TargetMode="External"/><Relationship Id="rId156" Type="http://schemas.openxmlformats.org/officeDocument/2006/relationships/hyperlink" Target="https://m.edsoo.ru/23a742bf" TargetMode="External"/><Relationship Id="rId157" Type="http://schemas.openxmlformats.org/officeDocument/2006/relationships/hyperlink" Target="https://m.edsoo.ru/964ab790" TargetMode="External"/><Relationship Id="rId158" Type="http://schemas.openxmlformats.org/officeDocument/2006/relationships/hyperlink" Target="https://m.edsoo.ru/290f94d5" TargetMode="External"/><Relationship Id="rId159" Type="http://schemas.openxmlformats.org/officeDocument/2006/relationships/hyperlink" Target="https://m.edsoo.ru/9b10c634" TargetMode="External"/><Relationship Id="rId160" Type="http://schemas.openxmlformats.org/officeDocument/2006/relationships/hyperlink" Target="https://m.edsoo.ru/b3b3f099" TargetMode="External"/><Relationship Id="rId161" Type="http://schemas.openxmlformats.org/officeDocument/2006/relationships/hyperlink" Target="https://m.edsoo.ru/ce078ba0" TargetMode="External"/><Relationship Id="rId162" Type="http://schemas.openxmlformats.org/officeDocument/2006/relationships/hyperlink" Target="https://m.edsoo.ru/ecc0c2f2" TargetMode="External"/><Relationship Id="rId163" Type="http://schemas.openxmlformats.org/officeDocument/2006/relationships/hyperlink" Target="https://m.edsoo.ru/7cd48244" TargetMode="External"/><Relationship Id="rId164" Type="http://schemas.openxmlformats.org/officeDocument/2006/relationships/hyperlink" Target="https://m.edsoo.ru/532b6c05" TargetMode="External"/><Relationship Id="rId165" Type="http://schemas.openxmlformats.org/officeDocument/2006/relationships/hyperlink" Target="https://m.edsoo.ru/6c297c5c" TargetMode="External"/><Relationship Id="rId166" Type="http://schemas.openxmlformats.org/officeDocument/2006/relationships/hyperlink" Target="https://m.edsoo.ru/6ffabb11" TargetMode="External"/><Relationship Id="rId167" Type="http://schemas.openxmlformats.org/officeDocument/2006/relationships/hyperlink" Target="https://m.edsoo.ru/ca802052" TargetMode="External"/><Relationship Id="rId168" Type="http://schemas.openxmlformats.org/officeDocument/2006/relationships/hyperlink" Target="https://m.edsoo.ru/9,1958E+46" TargetMode="External"/><Relationship Id="rId169" Type="http://schemas.openxmlformats.org/officeDocument/2006/relationships/hyperlink" Target="https://m.edsoo.ru/e0bd9b15" TargetMode="External"/><Relationship Id="rId170" Type="http://schemas.openxmlformats.org/officeDocument/2006/relationships/hyperlink" Target="https://m.edsoo.ru/4d0b07b8" TargetMode="External"/><Relationship Id="rId171" Type="http://schemas.openxmlformats.org/officeDocument/2006/relationships/hyperlink" Target="https://m.edsoo.ru/bcb75e61" TargetMode="External"/><Relationship Id="rId172" Type="http://schemas.openxmlformats.org/officeDocument/2006/relationships/hyperlink" Target="https://m.edsoo.ru/94e92074" TargetMode="External"/><Relationship Id="rId173" Type="http://schemas.openxmlformats.org/officeDocument/2006/relationships/hyperlink" Target="https://m.edsoo.ru/8db91a5d" TargetMode="External"/><Relationship Id="rId174" Type="http://schemas.openxmlformats.org/officeDocument/2006/relationships/hyperlink" Target="https://m.edsoo.ru/f8c12743" TargetMode="External"/><Relationship Id="rId175" Type="http://schemas.openxmlformats.org/officeDocument/2006/relationships/hyperlink" Target="https://m.edsoo.ru/2d146746" TargetMode="External"/><Relationship Id="rId176" Type="http://schemas.openxmlformats.org/officeDocument/2006/relationships/hyperlink" Target="https://m.edsoo.ru/2bad8aec" TargetMode="External"/><Relationship Id="rId177" Type="http://schemas.openxmlformats.org/officeDocument/2006/relationships/hyperlink" Target="https://m.edsoo.ru/f0f5fe0b" TargetMode="External"/><Relationship Id="rId178" Type="http://schemas.openxmlformats.org/officeDocument/2006/relationships/hyperlink" Target="https://m.edsoo.ru/3e62d484" TargetMode="External"/><Relationship Id="rId179" Type="http://schemas.openxmlformats.org/officeDocument/2006/relationships/hyperlink" Target="https://m.edsoo.ru/c5834d63" TargetMode="External"/><Relationship Id="rId180" Type="http://schemas.openxmlformats.org/officeDocument/2006/relationships/hyperlink" Target="https://m.edsoo.ru/514f3336" TargetMode="External"/><Relationship Id="rId181" Type="http://schemas.openxmlformats.org/officeDocument/2006/relationships/hyperlink" Target="https://m.edsoo.ru/b72838ca" TargetMode="External"/><Relationship Id="rId182" Type="http://schemas.openxmlformats.org/officeDocument/2006/relationships/hyperlink" Target="https://m.edsoo.ru/afbaada5" TargetMode="External"/><Relationship Id="rId183" Type="http://schemas.openxmlformats.org/officeDocument/2006/relationships/hyperlink" Target="https://m.edsoo.ru/11bcdbab" TargetMode="External"/><Relationship Id="rId184" Type="http://schemas.openxmlformats.org/officeDocument/2006/relationships/hyperlink" Target="https://m.edsoo.ru/a82efa3a" TargetMode="External"/><Relationship Id="rId185" Type="http://schemas.openxmlformats.org/officeDocument/2006/relationships/hyperlink" Target="https://m.edsoo.ru/72473435" TargetMode="External"/><Relationship Id="rId186" Type="http://schemas.openxmlformats.org/officeDocument/2006/relationships/hyperlink" Target="https://m.edsoo.ru/941fc126" TargetMode="External"/><Relationship Id="rId187" Type="http://schemas.openxmlformats.org/officeDocument/2006/relationships/hyperlink" Target="https://m.edsoo.ru/650dae72" TargetMode="External"/><Relationship Id="rId188" Type="http://schemas.openxmlformats.org/officeDocument/2006/relationships/hyperlink" Target="https://m.edsoo.ru/32144a1d" TargetMode="External"/><Relationship Id="rId189" Type="http://schemas.openxmlformats.org/officeDocument/2006/relationships/hyperlink" Target="https://m.edsoo.ru/00c94950" TargetMode="External"/><Relationship Id="rId190" Type="http://schemas.openxmlformats.org/officeDocument/2006/relationships/hyperlink" Target="https://m.edsoo.ru/ff39a410" TargetMode="External"/><Relationship Id="rId191" Type="http://schemas.openxmlformats.org/officeDocument/2006/relationships/hyperlink" Target="https://m.edsoo.ru/3ee2ae32" TargetMode="External"/><Relationship Id="rId192" Type="http://schemas.openxmlformats.org/officeDocument/2006/relationships/hyperlink" Target="https://m.edsoo.ru/443f63b4" TargetMode="External"/><Relationship Id="rId193" Type="http://schemas.openxmlformats.org/officeDocument/2006/relationships/hyperlink" Target="https://m.edsoo.ru/a4192041" TargetMode="External"/><Relationship Id="rId194" Type="http://schemas.openxmlformats.org/officeDocument/2006/relationships/hyperlink" Target="https://m.edsoo.ru/8eb8df41" TargetMode="External"/><Relationship Id="rId195" Type="http://schemas.openxmlformats.org/officeDocument/2006/relationships/hyperlink" Target="https://m.edsoo.ru/9359ed35" TargetMode="External"/><Relationship Id="rId196" Type="http://schemas.openxmlformats.org/officeDocument/2006/relationships/hyperlink" Target="https://m.edsoo.ru/09590b50" TargetMode="External"/><Relationship Id="rId197" Type="http://schemas.openxmlformats.org/officeDocument/2006/relationships/hyperlink" Target="https://m.edsoo.ru/c1145250" TargetMode="External"/><Relationship Id="rId198" Type="http://schemas.openxmlformats.org/officeDocument/2006/relationships/hyperlink" Target="https://m.edsoo.ru/b6689354" TargetMode="External"/><Relationship Id="rId199" Type="http://schemas.openxmlformats.org/officeDocument/2006/relationships/hyperlink" Target="https://m.edsoo.ru/3af3bf3d" TargetMode="External"/><Relationship Id="rId200" Type="http://schemas.openxmlformats.org/officeDocument/2006/relationships/hyperlink" Target="https://m.edsoo.ru/967da465" TargetMode="External"/><Relationship Id="rId201" Type="http://schemas.openxmlformats.org/officeDocument/2006/relationships/hyperlink" Target="https://m.edsoo.ru/0d77a3cb" TargetMode="External"/><Relationship Id="rId202" Type="http://schemas.openxmlformats.org/officeDocument/2006/relationships/hyperlink" Target="https://m.edsoo.ru/9fba53e9" TargetMode="External"/><Relationship Id="rId203" Type="http://schemas.openxmlformats.org/officeDocument/2006/relationships/hyperlink" Target="https://m.edsoo.ru/e48d4c4f" TargetMode="External"/><Relationship Id="rId204" Type="http://schemas.openxmlformats.org/officeDocument/2006/relationships/hyperlink" Target="https://m.edsoo.ru/a4bec052" TargetMode="External"/><Relationship Id="rId205" Type="http://schemas.openxmlformats.org/officeDocument/2006/relationships/hyperlink" Target="https://m.edsoo.ru/a761ae18" TargetMode="External"/><Relationship Id="rId206" Type="http://schemas.openxmlformats.org/officeDocument/2006/relationships/hyperlink" Target="https://m.edsoo.ru/15c284bb" TargetMode="External"/><Relationship Id="rId207" Type="http://schemas.openxmlformats.org/officeDocument/2006/relationships/hyperlink" Target="https://m.edsoo.ru/5e65208f" TargetMode="External"/><Relationship Id="rId208" Type="http://schemas.openxmlformats.org/officeDocument/2006/relationships/hyperlink" Target="https://m.edsoo.ru/da66d44e" TargetMode="External"/><Relationship Id="rId209" Type="http://schemas.openxmlformats.org/officeDocument/2006/relationships/hyperlink" Target="https://m.edsoo.ru/bfd96a1b" TargetMode="External"/><Relationship Id="rId210" Type="http://schemas.openxmlformats.org/officeDocument/2006/relationships/hyperlink" Target="https://m.edsoo.ru/c8f94f99" TargetMode="External"/><Relationship Id="rId211" Type="http://schemas.openxmlformats.org/officeDocument/2006/relationships/hyperlink" Target="https://m.edsoo.ru/f21a8fb2" TargetMode="External"/><Relationship Id="rId212" Type="http://schemas.openxmlformats.org/officeDocument/2006/relationships/hyperlink" Target="https://m.edsoo.ru/d3fadecf" TargetMode="External"/><Relationship Id="rId213" Type="http://schemas.openxmlformats.org/officeDocument/2006/relationships/hyperlink" Target="https://m.edsoo.ru/861c2eb5" TargetMode="External"/><Relationship Id="rId214" Type="http://schemas.openxmlformats.org/officeDocument/2006/relationships/hyperlink" Target="https://m.edsoo.ru/648f7bd6" TargetMode="External"/><Relationship Id="rId215" Type="http://schemas.openxmlformats.org/officeDocument/2006/relationships/hyperlink" Target="https://m.edsoo.ru/1f5218fd" TargetMode="External"/><Relationship Id="rId216" Type="http://schemas.openxmlformats.org/officeDocument/2006/relationships/hyperlink" Target="https://m.edsoo.ru/52cf7ba2" TargetMode="External"/><Relationship Id="rId217" Type="http://schemas.openxmlformats.org/officeDocument/2006/relationships/hyperlink" Target="https://m.edsoo.ru/c9f788a4" TargetMode="External"/><Relationship Id="rId218" Type="http://schemas.openxmlformats.org/officeDocument/2006/relationships/hyperlink" Target="https://m.edsoo.ru/2d0b1a0c" TargetMode="External"/><Relationship Id="rId219" Type="http://schemas.openxmlformats.org/officeDocument/2006/relationships/hyperlink" Target="https://m.edsoo.ru/6792045b" TargetMode="External"/><Relationship Id="rId220" Type="http://schemas.openxmlformats.org/officeDocument/2006/relationships/hyperlink" Target="https://m.edsoo.ru/3c4f5ebf" TargetMode="External"/><Relationship Id="rId221" Type="http://schemas.openxmlformats.org/officeDocument/2006/relationships/hyperlink" Target="https://m.edsoo.ru/156c94f9" TargetMode="External"/><Relationship Id="rId222" Type="http://schemas.openxmlformats.org/officeDocument/2006/relationships/hyperlink" Target="https://m.edsoo.ru/2eb490ba" TargetMode="External"/><Relationship Id="rId223" Type="http://schemas.openxmlformats.org/officeDocument/2006/relationships/hyperlink" Target="https://m.edsoo.ru/28a31ea9" TargetMode="External"/><Relationship Id="rId224" Type="http://schemas.openxmlformats.org/officeDocument/2006/relationships/hyperlink" Target="https://m.edsoo.ru/ce6838be" TargetMode="External"/><Relationship Id="rId225" Type="http://schemas.openxmlformats.org/officeDocument/2006/relationships/hyperlink" Target="https://m.edsoo.ru/da78e595" TargetMode="External"/><Relationship Id="rId226" Type="http://schemas.openxmlformats.org/officeDocument/2006/relationships/hyperlink" Target="https://m.edsoo.ru/aad65f59" TargetMode="External"/><Relationship Id="rId227" Type="http://schemas.openxmlformats.org/officeDocument/2006/relationships/hyperlink" Target="https://m.edsoo.ru/55a026e6" TargetMode="External"/><Relationship Id="rId228" Type="http://schemas.openxmlformats.org/officeDocument/2006/relationships/hyperlink" Target="https://m.edsoo.ru/93fc2bdb" TargetMode="External"/><Relationship Id="rId229" Type="http://schemas.openxmlformats.org/officeDocument/2006/relationships/hyperlink" Target="https://m.edsoo.ru/7ce91cf0" TargetMode="External"/><Relationship Id="rId230" Type="http://schemas.openxmlformats.org/officeDocument/2006/relationships/hyperlink" Target="https://m.edsoo.ru/04e7e765" TargetMode="External"/><Relationship Id="rId231" Type="http://schemas.openxmlformats.org/officeDocument/2006/relationships/hyperlink" Target="https://m.edsoo.ru/764bd5a6" TargetMode="External"/><Relationship Id="rId232" Type="http://schemas.openxmlformats.org/officeDocument/2006/relationships/hyperlink" Target="https://m.edsoo.ru/2219a120" TargetMode="External"/><Relationship Id="rId233" Type="http://schemas.openxmlformats.org/officeDocument/2006/relationships/hyperlink" Target="https://m.edsoo.ru/09f0f523" TargetMode="External"/><Relationship Id="rId234" Type="http://schemas.openxmlformats.org/officeDocument/2006/relationships/hyperlink" Target="https://m.edsoo.ru/89cd7b8a" TargetMode="External"/><Relationship Id="rId235" Type="http://schemas.openxmlformats.org/officeDocument/2006/relationships/hyperlink" Target="https://m.edsoo.ru/0e05f08b" TargetMode="External"/><Relationship Id="rId236" Type="http://schemas.openxmlformats.org/officeDocument/2006/relationships/hyperlink" Target="https://m.edsoo.ru/d50a49fe" TargetMode="External"/><Relationship Id="rId237" Type="http://schemas.openxmlformats.org/officeDocument/2006/relationships/hyperlink" Target="https://m.edsoo.ru/d76acba8" TargetMode="External"/><Relationship Id="rId238" Type="http://schemas.openxmlformats.org/officeDocument/2006/relationships/hyperlink" Target="https://m.edsoo.ru/e4b24376" TargetMode="External"/><Relationship Id="rId239" Type="http://schemas.openxmlformats.org/officeDocument/2006/relationships/hyperlink" Target="https://m.edsoo.ru/338a032a" TargetMode="External"/><Relationship Id="rId240" Type="http://schemas.openxmlformats.org/officeDocument/2006/relationships/hyperlink" Target="https://m.edsoo.ru/d3c6124d" TargetMode="External"/><Relationship Id="rId241" Type="http://schemas.openxmlformats.org/officeDocument/2006/relationships/hyperlink" Target="https://m.edsoo.ru/1ffc4b49" TargetMode="External"/><Relationship Id="rId242" Type="http://schemas.openxmlformats.org/officeDocument/2006/relationships/hyperlink" Target="https://m.edsoo.ru/69bd96a5" TargetMode="External"/><Relationship Id="rId243" Type="http://schemas.openxmlformats.org/officeDocument/2006/relationships/hyperlink" Target="https://m.edsoo.ru/70a7174d" TargetMode="External"/><Relationship Id="rId244" Type="http://schemas.openxmlformats.org/officeDocument/2006/relationships/hyperlink" Target="https://m.edsoo.ru/0afd11a0" TargetMode="External"/><Relationship Id="rId245" Type="http://schemas.openxmlformats.org/officeDocument/2006/relationships/hyperlink" Target="https://m.edsoo.ru/a35d5390" TargetMode="External"/><Relationship Id="rId246" Type="http://schemas.openxmlformats.org/officeDocument/2006/relationships/hyperlink" Target="https://m.edsoo.ru/cd021e24" TargetMode="External"/><Relationship Id="rId247" Type="http://schemas.openxmlformats.org/officeDocument/2006/relationships/hyperlink" Target="https://m.edsoo.ru/01c04b38" TargetMode="External"/><Relationship Id="rId248" Type="http://schemas.openxmlformats.org/officeDocument/2006/relationships/hyperlink" Target="https://m.edsoo.ru/b33a50bd" TargetMode="External"/><Relationship Id="rId249" Type="http://schemas.openxmlformats.org/officeDocument/2006/relationships/hyperlink" Target="https://m.edsoo.ru/6812870" TargetMode="External"/><Relationship Id="rId250" Type="http://schemas.openxmlformats.org/officeDocument/2006/relationships/hyperlink" Target="https://m.edsoo.ru/3e714ed0" TargetMode="External"/><Relationship Id="rId251" Type="http://schemas.openxmlformats.org/officeDocument/2006/relationships/hyperlink" Target="https://m.edsoo.ru/38f99728" TargetMode="External"/><Relationship Id="rId252" Type="http://schemas.openxmlformats.org/officeDocument/2006/relationships/hyperlink" Target="https://m.edsoo.ru/fb9454ba" TargetMode="External"/><Relationship Id="rId253" Type="http://schemas.openxmlformats.org/officeDocument/2006/relationships/hyperlink" Target="https://m.edsoo.ru/c6dc3e73" TargetMode="External"/><Relationship Id="rId254" Type="http://schemas.openxmlformats.org/officeDocument/2006/relationships/hyperlink" Target="https://m.edsoo.ru/1df50eca" TargetMode="External"/><Relationship Id="rId255" Type="http://schemas.openxmlformats.org/officeDocument/2006/relationships/hyperlink" Target="https://m.edsoo.ru/ad881c48" TargetMode="External"/><Relationship Id="rId256" Type="http://schemas.openxmlformats.org/officeDocument/2006/relationships/hyperlink" Target="https://m.edsoo.ru/8164bed7" TargetMode="External"/><Relationship Id="rId257" Type="http://schemas.openxmlformats.org/officeDocument/2006/relationships/hyperlink" Target="https://m.edsoo.ru/deeac103" TargetMode="External"/><Relationship Id="rId258" Type="http://schemas.openxmlformats.org/officeDocument/2006/relationships/hyperlink" Target="https://m.edsoo.ru/6d15b477" TargetMode="External"/><Relationship Id="rId259" Type="http://schemas.openxmlformats.org/officeDocument/2006/relationships/hyperlink" Target="https://m.edsoo.ru/5dca4b16" TargetMode="External"/><Relationship Id="rId260" Type="http://schemas.openxmlformats.org/officeDocument/2006/relationships/hyperlink" Target="https://m.edsoo.ru/26e10f44" TargetMode="External"/><Relationship Id="rId261" Type="http://schemas.openxmlformats.org/officeDocument/2006/relationships/hyperlink" Target="https://m.edsoo.ru/cacea8d0" TargetMode="External"/><Relationship Id="rId262" Type="http://schemas.openxmlformats.org/officeDocument/2006/relationships/hyperlink" Target="https://m.edsoo.ru/b0d46bb7" TargetMode="External"/><Relationship Id="rId263" Type="http://schemas.openxmlformats.org/officeDocument/2006/relationships/hyperlink" Target="https://m.edsoo.ru/2790d766" TargetMode="External"/><Relationship Id="rId264" Type="http://schemas.openxmlformats.org/officeDocument/2006/relationships/hyperlink" Target="https://m.edsoo.ru/eddc192e" TargetMode="External"/><Relationship Id="rId265" Type="http://schemas.openxmlformats.org/officeDocument/2006/relationships/hyperlink" Target="https://m.edsoo.ru/572d782e" TargetMode="External"/><Relationship Id="rId266" Type="http://schemas.openxmlformats.org/officeDocument/2006/relationships/hyperlink" Target="https://m.edsoo.ru/b958b373" TargetMode="External"/><Relationship Id="rId267" Type="http://schemas.openxmlformats.org/officeDocument/2006/relationships/hyperlink" Target="https://m.edsoo.ru/5429d712" TargetMode="External"/><Relationship Id="rId268" Type="http://schemas.openxmlformats.org/officeDocument/2006/relationships/hyperlink" Target="https://m.edsoo.ru/14660a84" TargetMode="External"/><Relationship Id="rId269" Type="http://schemas.openxmlformats.org/officeDocument/2006/relationships/hyperlink" Target="https://m.edsoo.ru/d20ebee8" TargetMode="External"/><Relationship Id="rId270" Type="http://schemas.openxmlformats.org/officeDocument/2006/relationships/hyperlink" Target="https://m.edsoo.ru/8de15ff1" TargetMode="External"/><Relationship Id="rId271" Type="http://schemas.openxmlformats.org/officeDocument/2006/relationships/hyperlink" Target="https://m.edsoo.ru/96d47077" TargetMode="External"/><Relationship Id="rId272" Type="http://schemas.openxmlformats.org/officeDocument/2006/relationships/hyperlink" Target="https://m.edsoo.ru/2878d0b9" TargetMode="External"/><Relationship Id="rId273" Type="http://schemas.openxmlformats.org/officeDocument/2006/relationships/hyperlink" Target="https://m.edsoo.ru/893fa244" TargetMode="External"/><Relationship Id="rId274" Type="http://schemas.openxmlformats.org/officeDocument/2006/relationships/hyperlink" Target="https://m.edsoo.ru/0be448c5" TargetMode="External"/><Relationship Id="rId275" Type="http://schemas.openxmlformats.org/officeDocument/2006/relationships/hyperlink" Target="https://m.edsoo.ru/730b7c39" TargetMode="External"/><Relationship Id="rId276" Type="http://schemas.openxmlformats.org/officeDocument/2006/relationships/hyperlink" Target="https://m.edsoo.ru/8dbb732b" TargetMode="External"/><Relationship Id="rId277" Type="http://schemas.openxmlformats.org/officeDocument/2006/relationships/hyperlink" Target="https://m.edsoo.ru/a9c8fa28" TargetMode="External"/><Relationship Id="rId278" Type="http://schemas.openxmlformats.org/officeDocument/2006/relationships/hyperlink" Target="https://m.edsoo.ru/de5f93e0" TargetMode="External"/><Relationship Id="rId279" Type="http://schemas.openxmlformats.org/officeDocument/2006/relationships/hyperlink" Target="https://m.edsoo.ru/f9fdce0f" TargetMode="External"/><Relationship Id="rId280" Type="http://schemas.openxmlformats.org/officeDocument/2006/relationships/hyperlink" Target="https://m.edsoo.ru/c6c3b45e" TargetMode="External"/><Relationship Id="rId281" Type="http://schemas.openxmlformats.org/officeDocument/2006/relationships/hyperlink" Target="https://m.edsoo.ru/46d2a17c" TargetMode="External"/><Relationship Id="rId282" Type="http://schemas.openxmlformats.org/officeDocument/2006/relationships/hyperlink" Target="https://m.edsoo.ru/3425c32d" TargetMode="External"/><Relationship Id="rId283" Type="http://schemas.openxmlformats.org/officeDocument/2006/relationships/hyperlink" Target="https://m.edsoo.ru/1676fd70" TargetMode="External"/><Relationship Id="rId284" Type="http://schemas.openxmlformats.org/officeDocument/2006/relationships/hyperlink" Target="https://m.edsoo.ru/82e0e2d2" TargetMode="External"/><Relationship Id="rId285" Type="http://schemas.openxmlformats.org/officeDocument/2006/relationships/hyperlink" Target="https://m.edsoo.ru/cf3b6e4f" TargetMode="External"/><Relationship Id="rId286" Type="http://schemas.openxmlformats.org/officeDocument/2006/relationships/hyperlink" Target="https://m.edsoo.ru/38a0736b" TargetMode="External"/><Relationship Id="rId287" Type="http://schemas.openxmlformats.org/officeDocument/2006/relationships/hyperlink" Target="https://m.edsoo.ru/6f727def" TargetMode="External"/><Relationship Id="rId288" Type="http://schemas.openxmlformats.org/officeDocument/2006/relationships/hyperlink" Target="https://m.edsoo.ru/6a204951" TargetMode="External"/><Relationship Id="rId289" Type="http://schemas.openxmlformats.org/officeDocument/2006/relationships/hyperlink" Target="https://m.edsoo.ru/d98207fd" TargetMode="External"/><Relationship Id="rId290" Type="http://schemas.openxmlformats.org/officeDocument/2006/relationships/hyperlink" Target="https://m.edsoo.ru/2c079b87" TargetMode="External"/><Relationship Id="rId291" Type="http://schemas.openxmlformats.org/officeDocument/2006/relationships/hyperlink" Target="https://m.edsoo.ru/943a1275" TargetMode="External"/><Relationship Id="rId292" Type="http://schemas.openxmlformats.org/officeDocument/2006/relationships/hyperlink" Target="https://m.edsoo.ru/1885ba75" TargetMode="External"/><Relationship Id="rId293" Type="http://schemas.openxmlformats.org/officeDocument/2006/relationships/hyperlink" Target="https://m.edsoo.ru/909ba776" TargetMode="External"/><Relationship Id="rId294" Type="http://schemas.openxmlformats.org/officeDocument/2006/relationships/hyperlink" Target="https://m.edsoo.ru/3030f503" TargetMode="External"/><Relationship Id="rId295" Type="http://schemas.openxmlformats.org/officeDocument/2006/relationships/hyperlink" Target="https://m.edsoo.ru/49e2ddd7" TargetMode="External"/><Relationship Id="rId296" Type="http://schemas.openxmlformats.org/officeDocument/2006/relationships/hyperlink" Target="https://m.edsoo.ru/b2531812" TargetMode="External"/><Relationship Id="rId297" Type="http://schemas.openxmlformats.org/officeDocument/2006/relationships/hyperlink" Target="https://m.edsoo.ru/403fee62" TargetMode="External"/><Relationship Id="rId298" Type="http://schemas.openxmlformats.org/officeDocument/2006/relationships/hyperlink" Target="https://m.edsoo.ru/3bfba7b1" TargetMode="External"/><Relationship Id="rId299" Type="http://schemas.openxmlformats.org/officeDocument/2006/relationships/hyperlink" Target="https://m.edsoo.ru/ad0843eb" TargetMode="External"/><Relationship Id="rId300" Type="http://schemas.openxmlformats.org/officeDocument/2006/relationships/hyperlink" Target="https://m.edsoo.ru/275c3a18" TargetMode="External"/><Relationship Id="rId301" Type="http://schemas.openxmlformats.org/officeDocument/2006/relationships/hyperlink" Target="https://m.edsoo.ru/2b774cf2" TargetMode="External"/><Relationship Id="rId302" Type="http://schemas.openxmlformats.org/officeDocument/2006/relationships/hyperlink" Target="https://m.edsoo.ru/59b8803c" TargetMode="External"/><Relationship Id="rId303" Type="http://schemas.openxmlformats.org/officeDocument/2006/relationships/hyperlink" Target="https://m.edsoo.ru/6666e364" TargetMode="External"/><Relationship Id="rId304" Type="http://schemas.openxmlformats.org/officeDocument/2006/relationships/hyperlink" Target="https://m.edsoo.ru/9d78176f" TargetMode="External"/><Relationship Id="rId305" Type="http://schemas.openxmlformats.org/officeDocument/2006/relationships/hyperlink" Target="https://m.edsoo.ru/ee6f6ef1" TargetMode="External"/><Relationship Id="rId306" Type="http://schemas.openxmlformats.org/officeDocument/2006/relationships/hyperlink" Target="https://m.edsoo.ru/3e2b3fe7" TargetMode="External"/><Relationship Id="rId307" Type="http://schemas.openxmlformats.org/officeDocument/2006/relationships/hyperlink" Target="https://m.edsoo.ru/5b9604c4" TargetMode="External"/><Relationship Id="rId308" Type="http://schemas.openxmlformats.org/officeDocument/2006/relationships/hyperlink" Target="https://m.edsoo.ru/9294e524" TargetMode="External"/><Relationship Id="rId309" Type="http://schemas.openxmlformats.org/officeDocument/2006/relationships/hyperlink" Target="https://m.edsoo.ru/7289479d" TargetMode="External"/><Relationship Id="rId310" Type="http://schemas.openxmlformats.org/officeDocument/2006/relationships/hyperlink" Target="https://m.edsoo.ru/9338c606" TargetMode="External"/><Relationship Id="rId311" Type="http://schemas.openxmlformats.org/officeDocument/2006/relationships/hyperlink" Target="https://m.edsoo.ru/51ece474" TargetMode="External"/><Relationship Id="rId312" Type="http://schemas.openxmlformats.org/officeDocument/2006/relationships/hyperlink" Target="https://m.edsoo.ru/9b5e0fea" TargetMode="External"/><Relationship Id="rId313" Type="http://schemas.openxmlformats.org/officeDocument/2006/relationships/hyperlink" Target="https://m.edsoo.ru/ccb6af55" TargetMode="External"/><Relationship Id="rId314" Type="http://schemas.openxmlformats.org/officeDocument/2006/relationships/hyperlink" Target="https://m.edsoo.ru/51027aa0" TargetMode="External"/><Relationship Id="rId315" Type="http://schemas.openxmlformats.org/officeDocument/2006/relationships/hyperlink" Target="https://m.edsoo.ru/3f8a7f1e" TargetMode="External"/><Relationship Id="rId316" Type="http://schemas.openxmlformats.org/officeDocument/2006/relationships/hyperlink" Target="https://m.edsoo.ru/bf4ba436" TargetMode="External"/><Relationship Id="rId317" Type="http://schemas.openxmlformats.org/officeDocument/2006/relationships/hyperlink" Target="https://m.edsoo.ru/f637bdaf" TargetMode="External"/><Relationship Id="rId318" Type="http://schemas.openxmlformats.org/officeDocument/2006/relationships/hyperlink" Target="https://m.edsoo.ru/125d831d" TargetMode="External"/><Relationship Id="rId319" Type="http://schemas.openxmlformats.org/officeDocument/2006/relationships/hyperlink" Target="https://m.edsoo.ru/a216cc56" TargetMode="External"/><Relationship Id="rId320" Type="http://schemas.openxmlformats.org/officeDocument/2006/relationships/hyperlink" Target="https://m.edsoo.ru/334871a7" TargetMode="External"/><Relationship Id="rId321" Type="http://schemas.openxmlformats.org/officeDocument/2006/relationships/hyperlink" Target="https://m.edsoo.ru/6ef92436" TargetMode="External"/><Relationship Id="rId322" Type="http://schemas.openxmlformats.org/officeDocument/2006/relationships/hyperlink" Target="https://m.edsoo.ru/5929c87a" TargetMode="External"/><Relationship Id="rId323" Type="http://schemas.openxmlformats.org/officeDocument/2006/relationships/hyperlink" Target="https://m.edsoo.ru/d73ed1b7" TargetMode="External"/><Relationship Id="rId324" Type="http://schemas.openxmlformats.org/officeDocument/2006/relationships/hyperlink" Target="https://m.edsoo.ru/046994eb" TargetMode="External"/><Relationship Id="rId325" Type="http://schemas.openxmlformats.org/officeDocument/2006/relationships/hyperlink" Target="https://m.edsoo.ru/04e77306" TargetMode="External"/><Relationship Id="rId326" Type="http://schemas.openxmlformats.org/officeDocument/2006/relationships/hyperlink" Target="https://m.edsoo.ru/70e69a89" TargetMode="External"/><Relationship Id="rId327" Type="http://schemas.openxmlformats.org/officeDocument/2006/relationships/hyperlink" Target="https://m.edsoo.ru/46fc72b2" TargetMode="External"/><Relationship Id="rId328" Type="http://schemas.openxmlformats.org/officeDocument/2006/relationships/hyperlink" Target="https://m.edsoo.ru/a3b6df0a" TargetMode="External"/><Relationship Id="rId329" Type="http://schemas.openxmlformats.org/officeDocument/2006/relationships/hyperlink" Target="https://m.edsoo.ru/90f631e0" TargetMode="External"/><Relationship Id="rId330" Type="http://schemas.openxmlformats.org/officeDocument/2006/relationships/hyperlink" Target="https://m.edsoo.ru/3d65e691" TargetMode="External"/><Relationship Id="rId331" Type="http://schemas.openxmlformats.org/officeDocument/2006/relationships/hyperlink" Target="https://m.edsoo.ru/d852970c" TargetMode="External"/><Relationship Id="rId332" Type="http://schemas.openxmlformats.org/officeDocument/2006/relationships/hyperlink" Target="https://m.edsoo.ru/f0e510bc" TargetMode="External"/><Relationship Id="rId333" Type="http://schemas.openxmlformats.org/officeDocument/2006/relationships/hyperlink" Target="https://m.edsoo.ru/0db2427f" TargetMode="External"/><Relationship Id="rId334" Type="http://schemas.openxmlformats.org/officeDocument/2006/relationships/hyperlink" Target="https://m.edsoo.ru/54119a8c" TargetMode="External"/><Relationship Id="rId335" Type="http://schemas.openxmlformats.org/officeDocument/2006/relationships/hyperlink" Target="https://m.edsoo.ru/a9c0a947" TargetMode="External"/><Relationship Id="rId336" Type="http://schemas.openxmlformats.org/officeDocument/2006/relationships/hyperlink" Target="https://m.edsoo.ru/ea66a487" TargetMode="External"/><Relationship Id="rId337" Type="http://schemas.openxmlformats.org/officeDocument/2006/relationships/hyperlink" Target="https://m.edsoo.ru/fe06bda8" TargetMode="External"/><Relationship Id="rId338" Type="http://schemas.openxmlformats.org/officeDocument/2006/relationships/hyperlink" Target="https://m.edsoo.ru/a7f8d405" TargetMode="External"/><Relationship Id="rId339" Type="http://schemas.openxmlformats.org/officeDocument/2006/relationships/hyperlink" Target="https://m.edsoo.ru/7c1a9403" TargetMode="External"/><Relationship Id="rId340" Type="http://schemas.openxmlformats.org/officeDocument/2006/relationships/fontTable" Target="fontTable.xml"/><Relationship Id="rId341" Type="http://schemas.openxmlformats.org/officeDocument/2006/relationships/settings" Target="settings.xml"/><Relationship Id="rId3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LibreOffice/24.2.5.2$Windows_x86 LibreOffice_project/bffef4ea93e59bebbeaf7f431bb02b1a39ee8a59</Application>
  <AppVersion>15.0000</AppVersion>
  <Pages>72</Pages>
  <Words>9688</Words>
  <Characters>80090</Characters>
  <CharactersWithSpaces>88478</CharactersWithSpaces>
  <Paragraphs>1716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2024-11-11T13:07:02Z</cp:lastPrinted>
  <dcterms:modified xsi:type="dcterms:W3CDTF">2024-11-13T13:17:59Z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