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jc w:val="center"/>
        <w:rPr>
          <w:rFonts w:ascii="Times New Roman" w:hAnsi="Times New Roman"/>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089650" cy="79902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089650" cy="7990205"/>
                    </a:xfrm>
                    <a:prstGeom prst="rect">
                      <a:avLst/>
                    </a:prstGeom>
                  </pic:spPr>
                </pic:pic>
              </a:graphicData>
            </a:graphic>
          </wp:anchor>
        </w:drawing>
      </w:r>
    </w:p>
    <w:p>
      <w:pPr>
        <w:pStyle w:val="Normal"/>
        <w:spacing w:lineRule="exact" w:line="408" w:before="0" w:after="0"/>
        <w:ind w:left="120"/>
        <w:jc w:val="center"/>
        <w:rPr>
          <w:rFonts w:ascii="Times New Roman" w:hAnsi="Times New Roman"/>
          <w:b/>
          <w:i w:val="false"/>
          <w:i w:val="false"/>
          <w:color w:val="000000"/>
          <w:sz w:val="28"/>
        </w:rPr>
      </w:pPr>
      <w:r>
        <w:rPr/>
      </w:r>
    </w:p>
    <w:p>
      <w:pPr>
        <w:pStyle w:val="Normal"/>
        <w:spacing w:lineRule="exact" w:line="408" w:before="0" w:after="0"/>
        <w:ind w:left="120"/>
        <w:jc w:val="center"/>
        <w:rPr>
          <w:rFonts w:ascii="Times New Roman" w:hAnsi="Times New Roman"/>
          <w:b/>
          <w:i w:val="false"/>
          <w:i w:val="false"/>
          <w:color w:val="000000"/>
          <w:sz w:val="28"/>
        </w:rPr>
      </w:pPr>
      <w:r>
        <w:rPr/>
      </w:r>
    </w:p>
    <w:p>
      <w:pPr>
        <w:pStyle w:val="Normal"/>
        <w:spacing w:lineRule="exact" w:line="408" w:before="0" w:after="0"/>
        <w:ind w:left="120"/>
        <w:jc w:val="center"/>
        <w:rPr>
          <w:rFonts w:ascii="Times New Roman" w:hAnsi="Times New Roman"/>
          <w:b/>
          <w:i w:val="false"/>
          <w:i w:val="false"/>
          <w:color w:val="000000"/>
          <w:sz w:val="28"/>
        </w:rPr>
      </w:pPr>
      <w:r>
        <w:rPr/>
      </w:r>
    </w:p>
    <w:p>
      <w:pPr>
        <w:pStyle w:val="Normal"/>
        <w:spacing w:lineRule="exact" w:line="264" w:before="0" w:after="0"/>
        <w:ind w:firstLine="600"/>
        <w:jc w:val="both"/>
        <w:rPr/>
      </w:pPr>
      <w:bookmarkStart w:id="0" w:name="block-23589264_Копия_1_Копия_1"/>
      <w:bookmarkStart w:id="1" w:name="block-23589264"/>
      <w:bookmarkEnd w:id="0"/>
      <w:bookmarkEnd w:id="1"/>
      <w:r>
        <w:rPr>
          <w:rFonts w:ascii="Times New Roman" w:hAnsi="Times New Roman"/>
          <w:b/>
          <w:i w:val="false"/>
          <w:color w:val="000000"/>
          <w:sz w:val="28"/>
        </w:rPr>
        <w:t>ПОЯСНИТЕЛЬНАЯ ЗАПИСКА</w:t>
      </w:r>
    </w:p>
    <w:p>
      <w:pPr>
        <w:pStyle w:val="Normal"/>
        <w:spacing w:lineRule="exact" w:line="264" w:before="0" w:after="0"/>
        <w:ind w:firstLine="600"/>
        <w:jc w:val="both"/>
        <w:rPr/>
      </w:pPr>
      <w:r>
        <w:rPr>
          <w:rFonts w:ascii="Times New Roman" w:hAnsi="Times New Roman"/>
          <w:b w:val="false"/>
          <w:i w:val="false"/>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spacing w:lineRule="exact" w:line="264" w:before="0" w:after="0"/>
        <w:ind w:firstLine="600"/>
        <w:jc w:val="both"/>
        <w:rPr/>
      </w:pPr>
      <w:r>
        <w:rPr>
          <w:rFonts w:ascii="Times New Roman" w:hAnsi="Times New Roman"/>
          <w:b w:val="false"/>
          <w:i w:val="false"/>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lineRule="exact" w:line="264" w:before="0" w:after="0"/>
        <w:ind w:firstLine="600"/>
        <w:jc w:val="both"/>
        <w:rPr/>
      </w:pPr>
      <w:r>
        <w:rPr>
          <w:rFonts w:ascii="Times New Roman" w:hAnsi="Times New Roman"/>
          <w:b/>
          <w:i w:val="false"/>
          <w:color w:val="000000"/>
          <w:sz w:val="28"/>
        </w:rPr>
        <w:t xml:space="preserve">Целью </w:t>
      </w:r>
      <w:r>
        <w:rPr>
          <w:rFonts w:ascii="Times New Roman" w:hAnsi="Times New Roman"/>
          <w:b w:val="false"/>
          <w:i w:val="false"/>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pStyle w:val="Normal"/>
        <w:spacing w:lineRule="exact" w:line="264" w:before="0" w:after="0"/>
        <w:ind w:firstLine="600"/>
        <w:jc w:val="both"/>
        <w:rPr/>
      </w:pPr>
      <w:r>
        <w:rPr>
          <w:rFonts w:ascii="Times New Roman" w:hAnsi="Times New Roman"/>
          <w:b/>
          <w:i w:val="false"/>
          <w:color w:val="000000"/>
          <w:sz w:val="28"/>
        </w:rPr>
        <w:t xml:space="preserve">Задачами </w:t>
      </w:r>
      <w:r>
        <w:rPr>
          <w:rFonts w:ascii="Times New Roman" w:hAnsi="Times New Roman"/>
          <w:b w:val="false"/>
          <w:i w:val="false"/>
          <w:color w:val="000000"/>
          <w:sz w:val="28"/>
        </w:rPr>
        <w:t>изучения истории являются:</w:t>
      </w:r>
    </w:p>
    <w:p>
      <w:pPr>
        <w:pStyle w:val="Normal"/>
        <w:spacing w:lineRule="exact" w:line="264" w:before="0" w:after="0"/>
        <w:ind w:firstLine="600"/>
        <w:jc w:val="both"/>
        <w:rPr/>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pStyle w:val="Normal"/>
        <w:spacing w:lineRule="exact" w:line="264" w:before="0" w:after="0"/>
        <w:ind w:firstLine="600"/>
        <w:jc w:val="both"/>
        <w:rPr/>
      </w:pPr>
      <w:r>
        <w:rPr>
          <w:rFonts w:ascii="Times New Roman" w:hAnsi="Times New Roman"/>
          <w:b w:val="false"/>
          <w:i w:val="false"/>
          <w:color w:val="000000"/>
          <w:sz w:val="28"/>
        </w:rPr>
        <w:t>освоение систематических знаний об истории России и всеобщей истории XX – начала XXI в.;</w:t>
      </w:r>
    </w:p>
    <w:p>
      <w:pPr>
        <w:pStyle w:val="Normal"/>
        <w:spacing w:lineRule="exact" w:line="264" w:before="0" w:after="0"/>
        <w:ind w:firstLine="600"/>
        <w:jc w:val="both"/>
        <w:rPr/>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spacing w:lineRule="exact" w:line="264" w:before="0" w:after="0"/>
        <w:ind w:firstLine="600"/>
        <w:jc w:val="both"/>
        <w:rPr/>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spacing w:lineRule="exact" w:line="264" w:before="0" w:after="0"/>
        <w:ind w:firstLine="600"/>
        <w:jc w:val="both"/>
        <w:rPr/>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 w:name="block-23589263_Копия_1"/>
      <w:r>
        <w:rPr>
          <w:rFonts w:ascii="Times New Roman" w:hAnsi="Times New Roman"/>
          <w:b w:val="false"/>
          <w:i w:val="false"/>
          <w:color w:val="000000"/>
          <w:sz w:val="28"/>
        </w:rPr>
        <w:t>Общее число часов, рекомендованных для изучения истории, – 136, в 10–11 классах по 2 часа в неделю при 34 учебных неделях.</w:t>
      </w:r>
      <w:bookmarkStart w:id="3" w:name="block-23589263"/>
      <w:bookmarkEnd w:id="2"/>
    </w:p>
    <w:p>
      <w:pPr>
        <w:pStyle w:val="Normal"/>
        <w:spacing w:lineRule="exact" w:line="264" w:before="0" w:after="0"/>
        <w:ind w:left="120"/>
        <w:jc w:val="both"/>
        <w:rPr/>
      </w:pPr>
      <w:bookmarkEnd w:id="3"/>
      <w:r>
        <w:rPr>
          <w:rFonts w:ascii="Times New Roman" w:hAnsi="Times New Roman"/>
          <w:b/>
          <w:i w:val="false"/>
          <w:color w:val="000000"/>
          <w:sz w:val="28"/>
        </w:rPr>
        <w:t>СОДЕРЖАНИЕ ОБУЧЕНИЯ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10 КЛАСС</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ВСЕОБЩАЯ ИСТОРИЯ. 1914–1945 ГОДЫ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«Новейшее время». Хронологические рамки и периодизация Новейшей истории. </w:t>
      </w:r>
    </w:p>
    <w:p>
      <w:pPr>
        <w:pStyle w:val="Normal"/>
        <w:spacing w:lineRule="exact" w:line="264" w:before="0" w:after="0"/>
        <w:ind w:firstLine="600"/>
        <w:jc w:val="both"/>
        <w:rPr/>
      </w:pPr>
      <w:r>
        <w:rPr>
          <w:rFonts w:ascii="Times New Roman" w:hAnsi="Times New Roman"/>
          <w:b w:val="false"/>
          <w:i w:val="false"/>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Мир накануне и в годы Первой мировой войны</w:t>
      </w:r>
    </w:p>
    <w:p>
      <w:pPr>
        <w:pStyle w:val="Normal"/>
        <w:spacing w:lineRule="exact" w:line="264" w:before="0" w:after="0"/>
        <w:ind w:firstLine="600"/>
        <w:jc w:val="both"/>
        <w:rPr/>
      </w:pPr>
      <w:r>
        <w:rPr>
          <w:rFonts w:ascii="Times New Roman" w:hAnsi="Times New Roman"/>
          <w:b w:val="false"/>
          <w:i/>
          <w:color w:val="000000"/>
          <w:sz w:val="28"/>
        </w:rPr>
        <w:t>Мир накануне Первой мировой войны.</w:t>
      </w:r>
      <w:r>
        <w:rPr>
          <w:rFonts w:ascii="Times New Roman" w:hAnsi="Times New Roman"/>
          <w:b w:val="false"/>
          <w:i w:val="false"/>
          <w:color w:val="000000"/>
          <w:sz w:val="28"/>
        </w:rPr>
        <w:t xml:space="preserve"> Мир в начале ХХ в</w:t>
      </w:r>
      <w:r>
        <w:rPr>
          <w:rFonts w:ascii="Times New Roman" w:hAnsi="Times New Roman"/>
          <w:b w:val="false"/>
          <w:i/>
          <w:color w:val="000000"/>
          <w:sz w:val="28"/>
        </w:rPr>
        <w:t>.</w:t>
      </w:r>
      <w:r>
        <w:rPr>
          <w:rFonts w:ascii="Times New Roman" w:hAnsi="Times New Roman"/>
          <w:b w:val="false"/>
          <w:i w:val="false"/>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pStyle w:val="Normal"/>
        <w:spacing w:lineRule="exact" w:line="264" w:before="0" w:after="0"/>
        <w:ind w:firstLine="600"/>
        <w:jc w:val="both"/>
        <w:rPr/>
      </w:pPr>
      <w:r>
        <w:rPr>
          <w:rFonts w:ascii="Times New Roman" w:hAnsi="Times New Roman"/>
          <w:b w:val="false"/>
          <w:i/>
          <w:color w:val="000000"/>
          <w:sz w:val="28"/>
        </w:rPr>
        <w:t>Первая мировая война. 1914–1918 гг.</w:t>
      </w:r>
      <w:r>
        <w:rPr>
          <w:rFonts w:ascii="Times New Roman" w:hAnsi="Times New Roman"/>
          <w:b w:val="false"/>
          <w:i w:val="false"/>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Мир в 1918–1938 гг.</w:t>
      </w:r>
    </w:p>
    <w:p>
      <w:pPr>
        <w:pStyle w:val="Normal"/>
        <w:spacing w:lineRule="exact" w:line="264" w:before="0" w:after="0"/>
        <w:ind w:firstLine="600"/>
        <w:jc w:val="both"/>
        <w:rPr/>
      </w:pPr>
      <w:r>
        <w:rPr>
          <w:rFonts w:ascii="Times New Roman" w:hAnsi="Times New Roman"/>
          <w:b w:val="false"/>
          <w:i/>
          <w:color w:val="000000"/>
          <w:sz w:val="28"/>
        </w:rPr>
        <w:t xml:space="preserve">Распад империй и образование новых национальных государств в Европе. </w:t>
      </w:r>
      <w:r>
        <w:rPr>
          <w:rFonts w:ascii="Times New Roman" w:hAnsi="Times New Roman"/>
          <w:b w:val="false"/>
          <w:i w:val="false"/>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pStyle w:val="Normal"/>
        <w:spacing w:lineRule="exact" w:line="264" w:before="0" w:after="0"/>
        <w:ind w:firstLine="600"/>
        <w:jc w:val="both"/>
        <w:rPr/>
      </w:pPr>
      <w:r>
        <w:rPr>
          <w:rFonts w:ascii="Times New Roman" w:hAnsi="Times New Roman"/>
          <w:b w:val="false"/>
          <w:i/>
          <w:color w:val="000000"/>
          <w:sz w:val="28"/>
        </w:rPr>
        <w:t xml:space="preserve">Версальско-Вашингтонская система международных отношений. </w:t>
      </w:r>
      <w:r>
        <w:rPr>
          <w:rFonts w:ascii="Times New Roman" w:hAnsi="Times New Roman"/>
          <w:b w:val="false"/>
          <w:i w:val="false"/>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pStyle w:val="Normal"/>
        <w:spacing w:lineRule="exact" w:line="264" w:before="0" w:after="0"/>
        <w:ind w:firstLine="600"/>
        <w:jc w:val="both"/>
        <w:rPr/>
      </w:pPr>
      <w:r>
        <w:rPr>
          <w:rFonts w:ascii="Times New Roman" w:hAnsi="Times New Roman"/>
          <w:b w:val="false"/>
          <w:i/>
          <w:color w:val="000000"/>
          <w:sz w:val="28"/>
        </w:rPr>
        <w:t xml:space="preserve">Страны Европы и Северной Америки в 1920-е гг. </w:t>
      </w:r>
      <w:r>
        <w:rPr>
          <w:rFonts w:ascii="Times New Roman" w:hAnsi="Times New Roman"/>
          <w:b w:val="false"/>
          <w:i w:val="false"/>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pStyle w:val="Normal"/>
        <w:spacing w:lineRule="exact" w:line="264" w:before="0" w:after="0"/>
        <w:ind w:firstLine="600"/>
        <w:jc w:val="both"/>
        <w:rPr/>
      </w:pPr>
      <w:r>
        <w:rPr>
          <w:rFonts w:ascii="Times New Roman" w:hAnsi="Times New Roman"/>
          <w:b w:val="false"/>
          <w:i w:val="false"/>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pStyle w:val="Normal"/>
        <w:spacing w:lineRule="exact" w:line="264" w:before="0" w:after="0"/>
        <w:ind w:firstLine="600"/>
        <w:jc w:val="both"/>
        <w:rPr/>
      </w:pPr>
      <w:r>
        <w:rPr>
          <w:rFonts w:ascii="Times New Roman" w:hAnsi="Times New Roman"/>
          <w:b w:val="false"/>
          <w:i w:val="false"/>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pStyle w:val="Normal"/>
        <w:spacing w:lineRule="exact" w:line="264" w:before="0" w:after="0"/>
        <w:ind w:firstLine="600"/>
        <w:jc w:val="both"/>
        <w:rPr/>
      </w:pPr>
      <w:r>
        <w:rPr>
          <w:rFonts w:ascii="Times New Roman" w:hAnsi="Times New Roman"/>
          <w:b w:val="false"/>
          <w:i w:val="false"/>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pStyle w:val="Normal"/>
        <w:spacing w:lineRule="exact" w:line="264" w:before="0" w:after="0"/>
        <w:ind w:firstLine="600"/>
        <w:jc w:val="both"/>
        <w:rPr/>
      </w:pPr>
      <w:r>
        <w:rPr>
          <w:rFonts w:ascii="Times New Roman" w:hAnsi="Times New Roman"/>
          <w:b w:val="false"/>
          <w:i/>
          <w:color w:val="000000"/>
          <w:sz w:val="28"/>
        </w:rPr>
        <w:t xml:space="preserve">Страны Азии, Африки и Латинской Америки в 1918–1930 гг. </w:t>
      </w:r>
      <w:r>
        <w:rPr>
          <w:rFonts w:ascii="Times New Roman" w:hAnsi="Times New Roman"/>
          <w:b w:val="false"/>
          <w:i w:val="false"/>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pStyle w:val="Normal"/>
        <w:spacing w:lineRule="exact" w:line="264" w:before="0" w:after="0"/>
        <w:ind w:firstLine="600"/>
        <w:jc w:val="both"/>
        <w:rPr/>
      </w:pPr>
      <w:r>
        <w:rPr>
          <w:rFonts w:ascii="Times New Roman" w:hAnsi="Times New Roman"/>
          <w:b w:val="false"/>
          <w:i/>
          <w:color w:val="000000"/>
          <w:sz w:val="28"/>
        </w:rPr>
        <w:t xml:space="preserve">Международные отношения в 1930-е гг. </w:t>
      </w:r>
      <w:r>
        <w:rPr>
          <w:rFonts w:ascii="Times New Roman" w:hAnsi="Times New Roman"/>
          <w:b w:val="false"/>
          <w:i w:val="false"/>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pStyle w:val="Normal"/>
        <w:spacing w:lineRule="exact" w:line="264" w:before="0" w:after="0"/>
        <w:ind w:firstLine="600"/>
        <w:jc w:val="both"/>
        <w:rPr/>
      </w:pPr>
      <w:r>
        <w:rPr>
          <w:rFonts w:ascii="Times New Roman" w:hAnsi="Times New Roman"/>
          <w:b w:val="false"/>
          <w:i/>
          <w:color w:val="000000"/>
          <w:sz w:val="28"/>
        </w:rPr>
        <w:t xml:space="preserve">Развитие науки и культуры в 1914–1930-х гг. </w:t>
      </w:r>
      <w:r>
        <w:rPr>
          <w:rFonts w:ascii="Times New Roman" w:hAnsi="Times New Roman"/>
          <w:b w:val="false"/>
          <w:i w:val="false"/>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Вторая мировая война. 1939–1945 гг.</w:t>
      </w:r>
    </w:p>
    <w:p>
      <w:pPr>
        <w:pStyle w:val="Normal"/>
        <w:spacing w:lineRule="exact" w:line="264" w:before="0" w:after="0"/>
        <w:ind w:firstLine="600"/>
        <w:jc w:val="both"/>
        <w:rPr/>
      </w:pPr>
      <w:r>
        <w:rPr>
          <w:rFonts w:ascii="Times New Roman" w:hAnsi="Times New Roman"/>
          <w:b w:val="false"/>
          <w:i/>
          <w:color w:val="000000"/>
          <w:sz w:val="28"/>
        </w:rPr>
        <w:t xml:space="preserve">Начало Второй мировой войны. </w:t>
      </w:r>
      <w:r>
        <w:rPr>
          <w:rFonts w:ascii="Times New Roman" w:hAnsi="Times New Roman"/>
          <w:b w:val="false"/>
          <w:i w:val="false"/>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pStyle w:val="Normal"/>
        <w:spacing w:lineRule="exact" w:line="264" w:before="0" w:after="0"/>
        <w:ind w:firstLine="600"/>
        <w:jc w:val="both"/>
        <w:rPr/>
      </w:pPr>
      <w:r>
        <w:rPr>
          <w:rFonts w:ascii="Times New Roman" w:hAnsi="Times New Roman"/>
          <w:b w:val="false"/>
          <w:i w:val="false"/>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pStyle w:val="Normal"/>
        <w:spacing w:lineRule="exact" w:line="264" w:before="0" w:after="0"/>
        <w:ind w:firstLine="600"/>
        <w:jc w:val="both"/>
        <w:rPr/>
      </w:pPr>
      <w:r>
        <w:rPr>
          <w:rFonts w:ascii="Times New Roman" w:hAnsi="Times New Roman"/>
          <w:b w:val="false"/>
          <w:i w:val="false"/>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pStyle w:val="Normal"/>
        <w:spacing w:lineRule="exact" w:line="264" w:before="0" w:after="0"/>
        <w:ind w:firstLine="600"/>
        <w:jc w:val="both"/>
        <w:rPr/>
      </w:pPr>
      <w:r>
        <w:rPr>
          <w:rFonts w:ascii="Times New Roman" w:hAnsi="Times New Roman"/>
          <w:b w:val="false"/>
          <w:i/>
          <w:color w:val="000000"/>
          <w:sz w:val="28"/>
        </w:rPr>
        <w:t>Коренной перелом, окончание и важнейшие итоги Второй мировой войны.</w:t>
      </w:r>
      <w:r>
        <w:rPr>
          <w:rFonts w:ascii="Times New Roman" w:hAnsi="Times New Roman"/>
          <w:b w:val="false"/>
          <w:i w:val="false"/>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pStyle w:val="Normal"/>
        <w:spacing w:lineRule="exact" w:line="264" w:before="0" w:after="0"/>
        <w:ind w:firstLine="600"/>
        <w:jc w:val="both"/>
        <w:rPr/>
      </w:pPr>
      <w:r>
        <w:rPr>
          <w:rFonts w:ascii="Times New Roman" w:hAnsi="Times New Roman"/>
          <w:b w:val="false"/>
          <w:i w:val="false"/>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pStyle w:val="Normal"/>
        <w:spacing w:lineRule="exact" w:line="264" w:before="0" w:after="0"/>
        <w:ind w:firstLine="600"/>
        <w:jc w:val="both"/>
        <w:rPr/>
      </w:pP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pStyle w:val="Normal"/>
        <w:spacing w:before="0" w:after="0"/>
        <w:ind w:left="120"/>
        <w:jc w:val="left"/>
        <w:rPr/>
      </w:pPr>
      <w:r>
        <w:rPr/>
      </w:r>
      <w:bookmarkStart w:id="4" w:name="_Toc143611212"/>
      <w:bookmarkStart w:id="5" w:name="_Toc143611212"/>
      <w:bookmarkEnd w:id="5"/>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ИСТОРИЯ РОССИИ. 1914–1945 ГОДЫ</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Россия в 1914–1922 гг.</w:t>
      </w:r>
    </w:p>
    <w:p>
      <w:pPr>
        <w:pStyle w:val="Normal"/>
        <w:spacing w:lineRule="exact" w:line="264" w:before="0" w:after="0"/>
        <w:ind w:firstLine="600"/>
        <w:jc w:val="both"/>
        <w:rPr/>
      </w:pPr>
      <w:r>
        <w:rPr>
          <w:rFonts w:ascii="Times New Roman" w:hAnsi="Times New Roman"/>
          <w:b w:val="false"/>
          <w:i/>
          <w:color w:val="000000"/>
          <w:sz w:val="28"/>
        </w:rPr>
        <w:t>Россия и мир накануне Первой мировой войны.</w:t>
      </w:r>
      <w:r>
        <w:rPr>
          <w:rFonts w:ascii="Times New Roman" w:hAnsi="Times New Roman"/>
          <w:b w:val="false"/>
          <w:i w:val="false"/>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pStyle w:val="Normal"/>
        <w:spacing w:lineRule="exact" w:line="264" w:before="0" w:after="0"/>
        <w:ind w:firstLine="600"/>
        <w:jc w:val="both"/>
        <w:rPr/>
      </w:pPr>
      <w:r>
        <w:rPr>
          <w:rFonts w:ascii="Times New Roman" w:hAnsi="Times New Roman"/>
          <w:b w:val="false"/>
          <w:i/>
          <w:color w:val="000000"/>
          <w:sz w:val="28"/>
        </w:rPr>
        <w:t>Россия в Первой мировой войне.</w:t>
      </w:r>
      <w:r>
        <w:rPr>
          <w:rFonts w:ascii="Times New Roman" w:hAnsi="Times New Roman"/>
          <w:b w:val="false"/>
          <w:i w:val="false"/>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pStyle w:val="Normal"/>
        <w:spacing w:lineRule="exact" w:line="264" w:before="0" w:after="0"/>
        <w:ind w:firstLine="600"/>
        <w:jc w:val="both"/>
        <w:rPr/>
      </w:pPr>
      <w:r>
        <w:rPr>
          <w:rFonts w:ascii="Times New Roman" w:hAnsi="Times New Roman"/>
          <w:b w:val="false"/>
          <w:i w:val="false"/>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pStyle w:val="Normal"/>
        <w:spacing w:lineRule="exact" w:line="264" w:before="0" w:after="0"/>
        <w:ind w:firstLine="600"/>
        <w:jc w:val="both"/>
        <w:rPr/>
      </w:pPr>
      <w:r>
        <w:rPr>
          <w:rFonts w:ascii="Times New Roman" w:hAnsi="Times New Roman"/>
          <w:b w:val="false"/>
          <w:i/>
          <w:color w:val="000000"/>
          <w:sz w:val="28"/>
        </w:rPr>
        <w:t>Российская революция. Февраль 1917 г.</w:t>
      </w:r>
      <w:r>
        <w:rPr>
          <w:rFonts w:ascii="Times New Roman" w:hAnsi="Times New Roman"/>
          <w:b w:val="false"/>
          <w:i w:val="false"/>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pStyle w:val="Normal"/>
        <w:spacing w:lineRule="exact" w:line="264" w:before="0" w:after="0"/>
        <w:ind w:firstLine="600"/>
        <w:jc w:val="both"/>
        <w:rPr/>
      </w:pPr>
      <w:r>
        <w:rPr>
          <w:rFonts w:ascii="Times New Roman" w:hAnsi="Times New Roman"/>
          <w:b w:val="false"/>
          <w:i/>
          <w:color w:val="000000"/>
          <w:sz w:val="28"/>
        </w:rPr>
        <w:t>Российская революция. Октябрь 1917 г.</w:t>
      </w:r>
      <w:r>
        <w:rPr>
          <w:rFonts w:ascii="Times New Roman" w:hAnsi="Times New Roman"/>
          <w:b w:val="false"/>
          <w:i w:val="false"/>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pStyle w:val="Normal"/>
        <w:spacing w:lineRule="exact" w:line="264" w:before="0" w:after="0"/>
        <w:ind w:firstLine="600"/>
        <w:jc w:val="both"/>
        <w:rPr/>
      </w:pPr>
      <w:r>
        <w:rPr>
          <w:rFonts w:ascii="Times New Roman" w:hAnsi="Times New Roman"/>
          <w:b w:val="false"/>
          <w:i/>
          <w:color w:val="000000"/>
          <w:sz w:val="28"/>
        </w:rPr>
        <w:t>Первые революционные преобразования большевиков.</w:t>
      </w:r>
      <w:r>
        <w:rPr>
          <w:rFonts w:ascii="Times New Roman" w:hAnsi="Times New Roman"/>
          <w:b w:val="false"/>
          <w:i w:val="false"/>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pStyle w:val="Normal"/>
        <w:spacing w:lineRule="exact" w:line="264" w:before="0" w:after="0"/>
        <w:ind w:firstLine="600"/>
        <w:jc w:val="both"/>
        <w:rPr/>
      </w:pPr>
      <w:r>
        <w:rPr>
          <w:rFonts w:ascii="Times New Roman" w:hAnsi="Times New Roman"/>
          <w:b w:val="false"/>
          <w:i w:val="false"/>
          <w:color w:val="000000"/>
          <w:sz w:val="28"/>
        </w:rPr>
        <w:t>Экономическая политика советской власти. Национализация промышленности. «Военный коммунизм» в городе и деревне. План ГОЭРЛО</w:t>
      </w:r>
    </w:p>
    <w:p>
      <w:pPr>
        <w:pStyle w:val="Normal"/>
        <w:spacing w:lineRule="exact" w:line="264" w:before="0" w:after="0"/>
        <w:ind w:firstLine="600"/>
        <w:jc w:val="both"/>
        <w:rPr/>
      </w:pPr>
      <w:r>
        <w:rPr>
          <w:rFonts w:ascii="Times New Roman" w:hAnsi="Times New Roman"/>
          <w:b w:val="false"/>
          <w:i/>
          <w:color w:val="000000"/>
          <w:sz w:val="28"/>
        </w:rPr>
        <w:t>Гражданская война.</w:t>
      </w:r>
      <w:r>
        <w:rPr>
          <w:rFonts w:ascii="Times New Roman" w:hAnsi="Times New Roman"/>
          <w:b w:val="false"/>
          <w:i w:val="false"/>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pStyle w:val="Normal"/>
        <w:spacing w:lineRule="exact" w:line="264" w:before="0" w:after="0"/>
        <w:ind w:firstLine="600"/>
        <w:jc w:val="both"/>
        <w:rPr/>
      </w:pPr>
      <w:r>
        <w:rPr>
          <w:rFonts w:ascii="Times New Roman" w:hAnsi="Times New Roman"/>
          <w:b w:val="false"/>
          <w:i w:val="false"/>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pStyle w:val="Normal"/>
        <w:spacing w:lineRule="exact" w:line="264" w:before="0" w:after="0"/>
        <w:ind w:firstLine="600"/>
        <w:jc w:val="both"/>
        <w:rPr/>
      </w:pPr>
      <w:r>
        <w:rPr>
          <w:rFonts w:ascii="Times New Roman" w:hAnsi="Times New Roman"/>
          <w:b w:val="false"/>
          <w:i/>
          <w:color w:val="000000"/>
          <w:sz w:val="28"/>
        </w:rPr>
        <w:t xml:space="preserve">Революция и Гражданская война на национальных окраинах. </w:t>
      </w:r>
      <w:r>
        <w:rPr>
          <w:rFonts w:ascii="Times New Roman" w:hAnsi="Times New Roman"/>
          <w:b w:val="false"/>
          <w:i w:val="false"/>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pStyle w:val="Normal"/>
        <w:spacing w:lineRule="exact" w:line="264" w:before="0" w:after="0"/>
        <w:ind w:firstLine="600"/>
        <w:jc w:val="both"/>
        <w:rPr/>
      </w:pPr>
      <w:r>
        <w:rPr>
          <w:rFonts w:ascii="Times New Roman" w:hAnsi="Times New Roman"/>
          <w:b w:val="false"/>
          <w:i/>
          <w:color w:val="000000"/>
          <w:sz w:val="28"/>
        </w:rPr>
        <w:t xml:space="preserve">Идеология и культура в годы Гражданской войны. </w:t>
      </w:r>
      <w:r>
        <w:rPr>
          <w:rFonts w:ascii="Times New Roman" w:hAnsi="Times New Roman"/>
          <w:b w:val="false"/>
          <w:i w:val="false"/>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pStyle w:val="Normal"/>
        <w:spacing w:lineRule="exact" w:line="264" w:before="0" w:after="0"/>
        <w:ind w:firstLine="600"/>
        <w:jc w:val="both"/>
        <w:rPr/>
      </w:pPr>
      <w:r>
        <w:rPr>
          <w:rFonts w:ascii="Times New Roman" w:hAnsi="Times New Roman"/>
          <w:b w:val="false"/>
          <w:i w:val="false"/>
          <w:color w:val="000000"/>
          <w:sz w:val="28"/>
        </w:rPr>
        <w:t>Наш край в 1914–1922 гг.</w:t>
      </w:r>
    </w:p>
    <w:p>
      <w:pPr>
        <w:pStyle w:val="Normal"/>
        <w:spacing w:lineRule="exact" w:line="264" w:before="0" w:after="0"/>
        <w:ind w:firstLine="600"/>
        <w:jc w:val="both"/>
        <w:rPr/>
      </w:pPr>
      <w:r>
        <w:rPr>
          <w:rFonts w:ascii="Times New Roman" w:hAnsi="Times New Roman"/>
          <w:b/>
          <w:i w:val="false"/>
          <w:color w:val="000000"/>
          <w:sz w:val="28"/>
        </w:rPr>
        <w:t>Советский Союз в 1920–1930-е гг.</w:t>
      </w:r>
    </w:p>
    <w:p>
      <w:pPr>
        <w:pStyle w:val="Normal"/>
        <w:spacing w:lineRule="exact" w:line="264" w:before="0" w:after="0"/>
        <w:ind w:firstLine="600"/>
        <w:jc w:val="both"/>
        <w:rPr/>
      </w:pPr>
      <w:r>
        <w:rPr>
          <w:rFonts w:ascii="Times New Roman" w:hAnsi="Times New Roman"/>
          <w:b w:val="false"/>
          <w:i/>
          <w:color w:val="000000"/>
          <w:sz w:val="28"/>
        </w:rPr>
        <w:t>СССР в 20-е годы.</w:t>
      </w:r>
      <w:r>
        <w:rPr>
          <w:rFonts w:ascii="Times New Roman" w:hAnsi="Times New Roman"/>
          <w:b w:val="false"/>
          <w:i w:val="false"/>
          <w:color w:val="000000"/>
          <w:sz w:val="28"/>
        </w:rPr>
        <w:t xml:space="preserve"> Последствия Первой мировой войны и Российской революции для демографии и экономики. Власть и церковь. </w:t>
      </w:r>
    </w:p>
    <w:p>
      <w:pPr>
        <w:pStyle w:val="Normal"/>
        <w:spacing w:lineRule="exact" w:line="264" w:before="0" w:after="0"/>
        <w:ind w:firstLine="600"/>
        <w:jc w:val="both"/>
        <w:rPr/>
      </w:pPr>
      <w:r>
        <w:rPr>
          <w:rFonts w:ascii="Times New Roman" w:hAnsi="Times New Roman"/>
          <w:b w:val="false"/>
          <w:i w:val="false"/>
          <w:color w:val="000000"/>
          <w:sz w:val="28"/>
        </w:rPr>
        <w:t>Крестьянские восстания. Кронштадтское восстание. Переход от «военного коммунизма» к новой экономической политике.</w:t>
      </w:r>
    </w:p>
    <w:p>
      <w:pPr>
        <w:pStyle w:val="Normal"/>
        <w:spacing w:lineRule="exact" w:line="264" w:before="0" w:after="0"/>
        <w:ind w:firstLine="600"/>
        <w:jc w:val="both"/>
        <w:rPr/>
      </w:pPr>
      <w:r>
        <w:rPr>
          <w:rFonts w:ascii="Times New Roman" w:hAnsi="Times New Roman"/>
          <w:b w:val="false"/>
          <w:i w:val="false"/>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pStyle w:val="Normal"/>
        <w:spacing w:lineRule="exact" w:line="264" w:before="0" w:after="0"/>
        <w:ind w:firstLine="600"/>
        <w:jc w:val="both"/>
        <w:rPr/>
      </w:pPr>
      <w:r>
        <w:rPr>
          <w:rFonts w:ascii="Times New Roman" w:hAnsi="Times New Roman"/>
          <w:b w:val="false"/>
          <w:i w:val="false"/>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pStyle w:val="Normal"/>
        <w:spacing w:lineRule="exact" w:line="264" w:before="0" w:after="0"/>
        <w:ind w:firstLine="600"/>
        <w:jc w:val="both"/>
        <w:rPr/>
      </w:pPr>
      <w:r>
        <w:rPr>
          <w:rFonts w:ascii="Times New Roman" w:hAnsi="Times New Roman"/>
          <w:b w:val="false"/>
          <w:i w:val="false"/>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pStyle w:val="Normal"/>
        <w:spacing w:lineRule="exact" w:line="264" w:before="0" w:after="0"/>
        <w:ind w:firstLine="600"/>
        <w:jc w:val="both"/>
        <w:rPr/>
      </w:pPr>
      <w:r>
        <w:rPr>
          <w:rFonts w:ascii="Times New Roman" w:hAnsi="Times New Roman"/>
          <w:b w:val="false"/>
          <w:i w:val="false"/>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false"/>
          <w:i/>
          <w:color w:val="000000"/>
          <w:sz w:val="28"/>
        </w:rPr>
        <w:t xml:space="preserve"> </w:t>
      </w:r>
    </w:p>
    <w:p>
      <w:pPr>
        <w:pStyle w:val="Normal"/>
        <w:spacing w:lineRule="exact" w:line="264" w:before="0" w:after="0"/>
        <w:ind w:firstLine="600"/>
        <w:jc w:val="both"/>
        <w:rPr/>
      </w:pPr>
      <w:r>
        <w:rPr>
          <w:rFonts w:ascii="Times New Roman" w:hAnsi="Times New Roman"/>
          <w:b w:val="false"/>
          <w:i/>
          <w:color w:val="000000"/>
          <w:sz w:val="28"/>
        </w:rPr>
        <w:t xml:space="preserve">«Великий перелом». Индустриализация. </w:t>
      </w:r>
      <w:r>
        <w:rPr>
          <w:rFonts w:ascii="Times New Roman" w:hAnsi="Times New Roman"/>
          <w:b w:val="false"/>
          <w:i w:val="false"/>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pStyle w:val="Normal"/>
        <w:spacing w:lineRule="exact" w:line="264" w:before="0" w:after="0"/>
        <w:ind w:firstLine="600"/>
        <w:jc w:val="both"/>
        <w:rPr/>
      </w:pPr>
      <w:r>
        <w:rPr>
          <w:rFonts w:ascii="Times New Roman" w:hAnsi="Times New Roman"/>
          <w:b w:val="false"/>
          <w:i/>
          <w:color w:val="000000"/>
          <w:sz w:val="28"/>
        </w:rPr>
        <w:t xml:space="preserve">Коллективизация сельского хозяйства. </w:t>
      </w:r>
      <w:r>
        <w:rPr>
          <w:rFonts w:ascii="Times New Roman" w:hAnsi="Times New Roman"/>
          <w:b w:val="false"/>
          <w:i w:val="false"/>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pStyle w:val="Normal"/>
        <w:spacing w:lineRule="exact" w:line="264" w:before="0" w:after="0"/>
        <w:ind w:firstLine="600"/>
        <w:jc w:val="both"/>
        <w:rPr/>
      </w:pPr>
      <w:r>
        <w:rPr>
          <w:rFonts w:ascii="Times New Roman" w:hAnsi="Times New Roman"/>
          <w:b w:val="false"/>
          <w:i/>
          <w:color w:val="000000"/>
          <w:sz w:val="28"/>
        </w:rPr>
        <w:t xml:space="preserve">СССР в 30-е годы. </w:t>
      </w:r>
      <w:r>
        <w:rPr>
          <w:rFonts w:ascii="Times New Roman" w:hAnsi="Times New Roman"/>
          <w:b w:val="false"/>
          <w:i w:val="false"/>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Достижения отечественной науки в 1930-е гг. Развитие здравоохранения и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pStyle w:val="Normal"/>
        <w:spacing w:lineRule="exact" w:line="264" w:before="0" w:after="0"/>
        <w:ind w:firstLine="600"/>
        <w:jc w:val="both"/>
        <w:rPr/>
      </w:pPr>
      <w:r>
        <w:rPr>
          <w:rFonts w:ascii="Times New Roman" w:hAnsi="Times New Roman"/>
          <w:b w:val="false"/>
          <w:i w:val="false"/>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pStyle w:val="Normal"/>
        <w:spacing w:lineRule="exact" w:line="264" w:before="0" w:after="0"/>
        <w:ind w:firstLine="600"/>
        <w:jc w:val="both"/>
        <w:rPr/>
      </w:pPr>
      <w:r>
        <w:rPr>
          <w:rFonts w:ascii="Times New Roman" w:hAnsi="Times New Roman"/>
          <w:b w:val="false"/>
          <w:i w:val="false"/>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pStyle w:val="Normal"/>
        <w:spacing w:lineRule="exact" w:line="264" w:before="0" w:after="0"/>
        <w:ind w:firstLine="600"/>
        <w:jc w:val="both"/>
        <w:rPr/>
      </w:pPr>
      <w:r>
        <w:rPr>
          <w:rFonts w:ascii="Times New Roman" w:hAnsi="Times New Roman"/>
          <w:b w:val="false"/>
          <w:i w:val="false"/>
          <w:color w:val="000000"/>
          <w:sz w:val="28"/>
        </w:rPr>
        <w:t>Повторение и обобщение по разделу «Советский Союз в 1920–1930-е гг.».</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Великая Отечественная война. 1941–1945 гг.</w:t>
      </w:r>
    </w:p>
    <w:p>
      <w:pPr>
        <w:pStyle w:val="Normal"/>
        <w:spacing w:lineRule="exact" w:line="264" w:before="0" w:after="0"/>
        <w:ind w:firstLine="600"/>
        <w:jc w:val="both"/>
        <w:rPr/>
      </w:pPr>
      <w:r>
        <w:rPr>
          <w:rFonts w:ascii="Times New Roman" w:hAnsi="Times New Roman"/>
          <w:b w:val="false"/>
          <w:i/>
          <w:color w:val="000000"/>
          <w:sz w:val="28"/>
        </w:rPr>
        <w:t xml:space="preserve">Первый период войны. </w:t>
      </w:r>
      <w:r>
        <w:rPr>
          <w:rFonts w:ascii="Times New Roman" w:hAnsi="Times New Roman"/>
          <w:b w:val="false"/>
          <w:i w:val="false"/>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pStyle w:val="Normal"/>
        <w:spacing w:lineRule="exact" w:line="264" w:before="0" w:after="0"/>
        <w:ind w:firstLine="600"/>
        <w:jc w:val="both"/>
        <w:rPr/>
      </w:pPr>
      <w:r>
        <w:rPr>
          <w:rFonts w:ascii="Times New Roman" w:hAnsi="Times New Roman"/>
          <w:b w:val="false"/>
          <w:i w:val="false"/>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pStyle w:val="Normal"/>
        <w:spacing w:lineRule="exact" w:line="264" w:before="0" w:after="0"/>
        <w:ind w:firstLine="600"/>
        <w:jc w:val="both"/>
        <w:rPr/>
      </w:pPr>
      <w:r>
        <w:rPr>
          <w:rFonts w:ascii="Times New Roman" w:hAnsi="Times New Roman"/>
          <w:b w:val="false"/>
          <w:i w:val="false"/>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pStyle w:val="Normal"/>
        <w:spacing w:lineRule="exact" w:line="264" w:before="0" w:after="0"/>
        <w:ind w:firstLine="600"/>
        <w:jc w:val="both"/>
        <w:rPr/>
      </w:pPr>
      <w:r>
        <w:rPr>
          <w:rFonts w:ascii="Times New Roman" w:hAnsi="Times New Roman"/>
          <w:b w:val="false"/>
          <w:i/>
          <w:color w:val="000000"/>
          <w:sz w:val="28"/>
        </w:rPr>
        <w:t xml:space="preserve">Коренной перелом в ходе войны. </w:t>
      </w:r>
      <w:r>
        <w:rPr>
          <w:rFonts w:ascii="Times New Roman" w:hAnsi="Times New Roman"/>
          <w:b w:val="false"/>
          <w:i w:val="false"/>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pStyle w:val="Normal"/>
        <w:spacing w:lineRule="exact" w:line="264" w:before="0" w:after="0"/>
        <w:ind w:firstLine="600"/>
        <w:jc w:val="both"/>
        <w:rPr/>
      </w:pPr>
      <w:r>
        <w:rPr>
          <w:rFonts w:ascii="Times New Roman" w:hAnsi="Times New Roman"/>
          <w:b w:val="false"/>
          <w:i w:val="false"/>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pStyle w:val="Normal"/>
        <w:spacing w:lineRule="exact" w:line="264" w:before="0" w:after="0"/>
        <w:ind w:firstLine="600"/>
        <w:jc w:val="both"/>
        <w:rPr/>
      </w:pPr>
      <w:r>
        <w:rPr>
          <w:rFonts w:ascii="Times New Roman" w:hAnsi="Times New Roman"/>
          <w:b w:val="false"/>
          <w:i/>
          <w:color w:val="000000"/>
          <w:sz w:val="28"/>
        </w:rPr>
        <w:t xml:space="preserve">«Десять сталинских ударов» и изгнание врага с территории СССР. </w:t>
      </w:r>
      <w:r>
        <w:rPr>
          <w:rFonts w:ascii="Times New Roman" w:hAnsi="Times New Roman"/>
          <w:b w:val="false"/>
          <w:i w:val="false"/>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pStyle w:val="Normal"/>
        <w:spacing w:lineRule="exact" w:line="264" w:before="0" w:after="0"/>
        <w:ind w:firstLine="600"/>
        <w:jc w:val="both"/>
        <w:rPr/>
      </w:pPr>
      <w:r>
        <w:rPr>
          <w:rFonts w:ascii="Times New Roman" w:hAnsi="Times New Roman"/>
          <w:b w:val="false"/>
          <w:i/>
          <w:color w:val="000000"/>
          <w:sz w:val="28"/>
        </w:rPr>
        <w:t xml:space="preserve">Наука и культура в годы войны. </w:t>
      </w:r>
      <w:r>
        <w:rPr>
          <w:rFonts w:ascii="Times New Roman" w:hAnsi="Times New Roman"/>
          <w:b w:val="false"/>
          <w:i w:val="false"/>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pStyle w:val="Normal"/>
        <w:spacing w:lineRule="exact" w:line="264" w:before="0" w:after="0"/>
        <w:ind w:firstLine="600"/>
        <w:jc w:val="both"/>
        <w:rPr/>
      </w:pPr>
      <w:r>
        <w:rPr>
          <w:rFonts w:ascii="Times New Roman" w:hAnsi="Times New Roman"/>
          <w:b w:val="false"/>
          <w:i/>
          <w:color w:val="000000"/>
          <w:sz w:val="28"/>
        </w:rPr>
        <w:t xml:space="preserve">Окончание Второй мировой войны. </w:t>
      </w:r>
      <w:r>
        <w:rPr>
          <w:rFonts w:ascii="Times New Roman" w:hAnsi="Times New Roman"/>
          <w:b w:val="false"/>
          <w:i w:val="false"/>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pStyle w:val="Normal"/>
        <w:spacing w:lineRule="exact" w:line="264" w:before="0" w:after="0"/>
        <w:ind w:firstLine="600"/>
        <w:jc w:val="both"/>
        <w:rPr/>
      </w:pPr>
      <w:r>
        <w:rPr>
          <w:rFonts w:ascii="Times New Roman" w:hAnsi="Times New Roman"/>
          <w:b w:val="false"/>
          <w:i w:val="false"/>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pStyle w:val="Normal"/>
        <w:spacing w:lineRule="exact" w:line="264" w:before="0" w:after="0"/>
        <w:ind w:firstLine="600"/>
        <w:jc w:val="both"/>
        <w:rPr/>
      </w:pPr>
      <w:r>
        <w:rPr>
          <w:rFonts w:ascii="Times New Roman" w:hAnsi="Times New Roman"/>
          <w:b w:val="false"/>
          <w:i w:val="false"/>
          <w:color w:val="000000"/>
          <w:sz w:val="28"/>
        </w:rPr>
        <w:t xml:space="preserve">Наш край в 1941–1945 гг. </w:t>
      </w:r>
    </w:p>
    <w:p>
      <w:pPr>
        <w:pStyle w:val="Normal"/>
        <w:spacing w:lineRule="exact" w:line="264" w:before="0" w:after="0"/>
        <w:ind w:firstLine="600"/>
        <w:jc w:val="both"/>
        <w:rPr/>
      </w:pPr>
      <w:r>
        <w:rPr>
          <w:rFonts w:ascii="Times New Roman" w:hAnsi="Times New Roman"/>
          <w:b w:val="false"/>
          <w:i w:val="false"/>
          <w:color w:val="000000"/>
          <w:sz w:val="28"/>
        </w:rPr>
        <w:t>Повторение и обобщение по теме «Великая Отечественная война 1941–1945 гг.».</w:t>
      </w:r>
    </w:p>
    <w:p>
      <w:pPr>
        <w:pStyle w:val="Normal"/>
        <w:spacing w:before="0" w:after="0"/>
        <w:ind w:left="120"/>
        <w:jc w:val="left"/>
        <w:rPr/>
      </w:pPr>
      <w:r>
        <w:rPr/>
      </w:r>
      <w:bookmarkStart w:id="6" w:name="_Toc143611213"/>
      <w:bookmarkStart w:id="7" w:name="_Toc143611213"/>
      <w:bookmarkEnd w:id="7"/>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11 КЛАСС</w:t>
      </w:r>
    </w:p>
    <w:p>
      <w:pPr>
        <w:pStyle w:val="Normal"/>
        <w:spacing w:before="0" w:after="0"/>
        <w:ind w:left="120"/>
        <w:jc w:val="left"/>
        <w:rPr/>
      </w:pPr>
      <w:r>
        <w:rPr/>
      </w:r>
      <w:bookmarkStart w:id="8" w:name="_Toc143611214"/>
      <w:bookmarkStart w:id="9" w:name="_Toc143611214"/>
      <w:bookmarkEnd w:id="9"/>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ВСЕОБЩАЯ ИСТОРИЯ. 1945 ГОД – НАЧАЛО ХХI ВЕКА</w:t>
      </w:r>
    </w:p>
    <w:p>
      <w:pPr>
        <w:pStyle w:val="Normal"/>
        <w:spacing w:lineRule="exact" w:line="264" w:before="0" w:after="0"/>
        <w:ind w:firstLine="600"/>
        <w:jc w:val="both"/>
        <w:rPr/>
      </w:pPr>
      <w:r>
        <w:rPr>
          <w:rFonts w:ascii="Times New Roman" w:hAnsi="Times New Roman"/>
          <w:b w:val="false"/>
          <w:i w:val="false"/>
          <w:color w:val="000000"/>
          <w:sz w:val="28"/>
        </w:rPr>
        <w:t>Мир во второй половине XX – начале XXI в. Интересы СССР, США, Великобритании и Франции в Европе и мире после войны.</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США и страны Европы во второй половине XX – начале XXI в.</w:t>
      </w:r>
    </w:p>
    <w:p>
      <w:pPr>
        <w:pStyle w:val="Normal"/>
        <w:spacing w:lineRule="exact" w:line="264" w:before="0" w:after="0"/>
        <w:ind w:firstLine="600"/>
        <w:jc w:val="both"/>
        <w:rPr/>
      </w:pPr>
      <w:r>
        <w:rPr>
          <w:rFonts w:ascii="Times New Roman" w:hAnsi="Times New Roman"/>
          <w:b w:val="false"/>
          <w:i/>
          <w:color w:val="000000"/>
          <w:sz w:val="28"/>
        </w:rPr>
        <w:t>США и страны Западной Европы во второй половине ХХ – начале XXI в.</w:t>
      </w:r>
      <w:r>
        <w:rPr>
          <w:rFonts w:ascii="Times New Roman" w:hAnsi="Times New Roman"/>
          <w:b w:val="false"/>
          <w:i w:val="false"/>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pStyle w:val="Normal"/>
        <w:spacing w:lineRule="exact" w:line="264" w:before="0" w:after="0"/>
        <w:ind w:firstLine="600"/>
        <w:jc w:val="both"/>
        <w:rPr/>
      </w:pPr>
      <w:r>
        <w:rPr>
          <w:rFonts w:ascii="Times New Roman" w:hAnsi="Times New Roman"/>
          <w:b w:val="false"/>
          <w:i w:val="false"/>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pStyle w:val="Normal"/>
        <w:spacing w:lineRule="exact" w:line="264" w:before="0" w:after="0"/>
        <w:ind w:firstLine="600"/>
        <w:jc w:val="both"/>
        <w:rPr/>
      </w:pPr>
      <w:r>
        <w:rPr>
          <w:rFonts w:ascii="Times New Roman" w:hAnsi="Times New Roman"/>
          <w:b w:val="false"/>
          <w:i w:val="false"/>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pStyle w:val="Normal"/>
        <w:spacing w:lineRule="exact" w:line="264" w:before="0" w:after="0"/>
        <w:ind w:firstLine="600"/>
        <w:jc w:val="both"/>
        <w:rPr/>
      </w:pPr>
      <w:r>
        <w:rPr>
          <w:rFonts w:ascii="Times New Roman" w:hAnsi="Times New Roman"/>
          <w:b w:val="false"/>
          <w:i/>
          <w:color w:val="000000"/>
          <w:sz w:val="28"/>
        </w:rPr>
        <w:t>Страны Центральной и Восточной Европы во второй половине ХХ – начале ХХI в.</w:t>
      </w:r>
      <w:r>
        <w:rPr>
          <w:rFonts w:ascii="Times New Roman" w:hAnsi="Times New Roman"/>
          <w:b w:val="false"/>
          <w:i w:val="false"/>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Страны Азии, Африки и Латинской Америки во второй половине ХХ – начале XXI в.</w:t>
      </w:r>
    </w:p>
    <w:p>
      <w:pPr>
        <w:pStyle w:val="Normal"/>
        <w:spacing w:lineRule="exact" w:line="264" w:before="0" w:after="0"/>
        <w:ind w:firstLine="600"/>
        <w:jc w:val="both"/>
        <w:rPr/>
      </w:pPr>
      <w:r>
        <w:rPr>
          <w:rFonts w:ascii="Times New Roman" w:hAnsi="Times New Roman"/>
          <w:b w:val="false"/>
          <w:i/>
          <w:color w:val="000000"/>
          <w:sz w:val="28"/>
        </w:rPr>
        <w:t>Страны Азии во второй половине ХХ – начале ХХI в.</w:t>
      </w:r>
      <w:r>
        <w:rPr>
          <w:rFonts w:ascii="Times New Roman" w:hAnsi="Times New Roman"/>
          <w:b w:val="false"/>
          <w:i w:val="false"/>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pStyle w:val="Normal"/>
        <w:spacing w:lineRule="exact" w:line="264" w:before="0" w:after="0"/>
        <w:ind w:firstLine="600"/>
        <w:jc w:val="both"/>
        <w:rPr/>
      </w:pPr>
      <w:r>
        <w:rPr>
          <w:rFonts w:ascii="Times New Roman" w:hAnsi="Times New Roman"/>
          <w:b w:val="false"/>
          <w:i w:val="false"/>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pStyle w:val="Normal"/>
        <w:spacing w:lineRule="exact" w:line="264" w:before="0" w:after="0"/>
        <w:ind w:firstLine="600"/>
        <w:jc w:val="both"/>
        <w:rPr/>
      </w:pPr>
      <w:r>
        <w:rPr>
          <w:rFonts w:ascii="Times New Roman" w:hAnsi="Times New Roman"/>
          <w:b w:val="false"/>
          <w:i w:val="false"/>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pStyle w:val="Normal"/>
        <w:spacing w:lineRule="exact" w:line="264" w:before="0" w:after="0"/>
        <w:ind w:firstLine="600"/>
        <w:jc w:val="both"/>
        <w:rPr/>
      </w:pPr>
      <w:r>
        <w:rPr>
          <w:rFonts w:ascii="Times New Roman" w:hAnsi="Times New Roman"/>
          <w:b w:val="false"/>
          <w:i/>
          <w:color w:val="000000"/>
          <w:sz w:val="28"/>
        </w:rPr>
        <w:t xml:space="preserve">Страны Ближнего и Среднего Востока во второй половине ХХ – начале ХХI в. </w:t>
      </w:r>
      <w:r>
        <w:rPr>
          <w:rFonts w:ascii="Times New Roman" w:hAnsi="Times New Roman"/>
          <w:b w:val="false"/>
          <w:i w:val="false"/>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pStyle w:val="Normal"/>
        <w:spacing w:lineRule="exact" w:line="264" w:before="0" w:after="0"/>
        <w:ind w:firstLine="600"/>
        <w:jc w:val="both"/>
        <w:rPr/>
      </w:pPr>
      <w:r>
        <w:rPr>
          <w:rFonts w:ascii="Times New Roman" w:hAnsi="Times New Roman"/>
          <w:b w:val="false"/>
          <w:i/>
          <w:color w:val="000000"/>
          <w:sz w:val="28"/>
        </w:rPr>
        <w:t xml:space="preserve">Страны Тропической и Южной Африки. Освобождение от колониальной зависимости. </w:t>
      </w:r>
      <w:r>
        <w:rPr>
          <w:rFonts w:ascii="Times New Roman" w:hAnsi="Times New Roman"/>
          <w:b w:val="false"/>
          <w:i w:val="false"/>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pStyle w:val="Normal"/>
        <w:spacing w:lineRule="exact" w:line="264" w:before="0" w:after="0"/>
        <w:ind w:firstLine="600"/>
        <w:jc w:val="both"/>
        <w:rPr/>
      </w:pPr>
      <w:r>
        <w:rPr>
          <w:rFonts w:ascii="Times New Roman" w:hAnsi="Times New Roman"/>
          <w:b w:val="false"/>
          <w:i/>
          <w:color w:val="000000"/>
          <w:sz w:val="28"/>
        </w:rPr>
        <w:t>Страны Латинской Америки во второй половине ХХ – начале ХХI в.</w:t>
      </w:r>
      <w:r>
        <w:rPr>
          <w:rFonts w:ascii="Times New Roman" w:hAnsi="Times New Roman"/>
          <w:b w:val="false"/>
          <w:i w:val="false"/>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Международные отношения во второй половине ХХ – начале ХХI в.</w:t>
      </w:r>
    </w:p>
    <w:p>
      <w:pPr>
        <w:pStyle w:val="Normal"/>
        <w:spacing w:lineRule="exact" w:line="264" w:before="0" w:after="0"/>
        <w:ind w:firstLine="600"/>
        <w:jc w:val="both"/>
        <w:rPr/>
      </w:pPr>
      <w:r>
        <w:rPr>
          <w:rFonts w:ascii="Times New Roman" w:hAnsi="Times New Roman"/>
          <w:b w:val="false"/>
          <w:i/>
          <w:color w:val="000000"/>
          <w:sz w:val="28"/>
        </w:rPr>
        <w:t>Международные отношения в конце 1940-х – конце 1980-х гг.</w:t>
      </w:r>
      <w:r>
        <w:rPr>
          <w:rFonts w:ascii="Times New Roman" w:hAnsi="Times New Roman"/>
          <w:b w:val="false"/>
          <w:i w:val="false"/>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pStyle w:val="Normal"/>
        <w:spacing w:lineRule="exact" w:line="264" w:before="0" w:after="0"/>
        <w:ind w:firstLine="600"/>
        <w:jc w:val="both"/>
        <w:rPr/>
      </w:pPr>
      <w:r>
        <w:rPr>
          <w:rFonts w:ascii="Times New Roman" w:hAnsi="Times New Roman"/>
          <w:b w:val="false"/>
          <w:i/>
          <w:color w:val="000000"/>
          <w:sz w:val="28"/>
        </w:rPr>
        <w:t xml:space="preserve">Международные отношения в 1990-е – 2023 г. </w:t>
      </w:r>
      <w:r>
        <w:rPr>
          <w:rFonts w:ascii="Times New Roman" w:hAnsi="Times New Roman"/>
          <w:b w:val="false"/>
          <w:i w:val="false"/>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Наука и культура во второй половине ХХ – начале ХХI в.</w:t>
      </w:r>
    </w:p>
    <w:p>
      <w:pPr>
        <w:pStyle w:val="Normal"/>
        <w:spacing w:lineRule="exact" w:line="264" w:before="0" w:after="0"/>
        <w:ind w:firstLine="600"/>
        <w:jc w:val="both"/>
        <w:rPr/>
      </w:pPr>
      <w:r>
        <w:rPr>
          <w:rFonts w:ascii="Times New Roman" w:hAnsi="Times New Roman"/>
          <w:b w:val="false"/>
          <w:i/>
          <w:color w:val="000000"/>
          <w:sz w:val="28"/>
        </w:rPr>
        <w:t xml:space="preserve">Наука и культура во второй половине ХХ в. – начале ХХI в. </w:t>
      </w:r>
      <w:r>
        <w:rPr>
          <w:rFonts w:ascii="Times New Roman" w:hAnsi="Times New Roman"/>
          <w:b w:val="false"/>
          <w:i w:val="false"/>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pStyle w:val="Normal"/>
        <w:spacing w:before="0" w:after="0"/>
        <w:ind w:left="120"/>
        <w:jc w:val="left"/>
        <w:rPr/>
      </w:pPr>
      <w:r>
        <w:rPr/>
      </w:r>
      <w:bookmarkStart w:id="10" w:name="_Toc143611215"/>
      <w:bookmarkStart w:id="11" w:name="_Toc143611215"/>
      <w:bookmarkEnd w:id="11"/>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ИСТОРИЯ РОССИИ. 1945 ГОД – НАЧАЛО ХХI ВЕКА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СССР в 1945–1991 гг.</w:t>
      </w:r>
    </w:p>
    <w:p>
      <w:pPr>
        <w:pStyle w:val="Normal"/>
        <w:spacing w:lineRule="exact" w:line="264" w:before="0" w:after="0"/>
        <w:ind w:firstLine="600"/>
        <w:jc w:val="both"/>
        <w:rPr/>
      </w:pPr>
      <w:r>
        <w:rPr>
          <w:rFonts w:ascii="Times New Roman" w:hAnsi="Times New Roman"/>
          <w:b w:val="false"/>
          <w:i/>
          <w:color w:val="000000"/>
          <w:sz w:val="28"/>
        </w:rPr>
        <w:t xml:space="preserve">СССР в послевоенные годы. </w:t>
      </w:r>
      <w:r>
        <w:rPr>
          <w:rFonts w:ascii="Times New Roman" w:hAnsi="Times New Roman"/>
          <w:b w:val="false"/>
          <w:i w:val="false"/>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pStyle w:val="Normal"/>
        <w:spacing w:lineRule="exact" w:line="264" w:before="0" w:after="0"/>
        <w:ind w:firstLine="600"/>
        <w:jc w:val="both"/>
        <w:rPr/>
      </w:pPr>
      <w:r>
        <w:rPr>
          <w:rFonts w:ascii="Times New Roman" w:hAnsi="Times New Roman"/>
          <w:b w:val="false"/>
          <w:i w:val="false"/>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pStyle w:val="Normal"/>
        <w:spacing w:lineRule="exact" w:line="264" w:before="0" w:after="0"/>
        <w:ind w:firstLine="600"/>
        <w:jc w:val="both"/>
        <w:rPr/>
      </w:pPr>
      <w:r>
        <w:rPr>
          <w:rFonts w:ascii="Times New Roman" w:hAnsi="Times New Roman"/>
          <w:b w:val="false"/>
          <w:i w:val="false"/>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pStyle w:val="Normal"/>
        <w:spacing w:lineRule="exact" w:line="264" w:before="0" w:after="0"/>
        <w:ind w:firstLine="600"/>
        <w:jc w:val="both"/>
        <w:rPr/>
      </w:pPr>
      <w:r>
        <w:rPr>
          <w:rFonts w:ascii="Times New Roman" w:hAnsi="Times New Roman"/>
          <w:b w:val="false"/>
          <w:i/>
          <w:color w:val="000000"/>
          <w:sz w:val="28"/>
        </w:rPr>
        <w:t xml:space="preserve">СССР в 1953–1964 гг. </w:t>
      </w:r>
      <w:r>
        <w:rPr>
          <w:rFonts w:ascii="Times New Roman" w:hAnsi="Times New Roman"/>
          <w:b w:val="false"/>
          <w:i w:val="false"/>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pStyle w:val="Normal"/>
        <w:spacing w:lineRule="exact" w:line="264" w:before="0" w:after="0"/>
        <w:ind w:firstLine="600"/>
        <w:jc w:val="both"/>
        <w:rPr/>
      </w:pPr>
      <w:r>
        <w:rPr>
          <w:rFonts w:ascii="Times New Roman" w:hAnsi="Times New Roman"/>
          <w:b w:val="false"/>
          <w:i w:val="false"/>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pStyle w:val="Normal"/>
        <w:spacing w:lineRule="exact" w:line="264" w:before="0" w:after="0"/>
        <w:ind w:firstLine="600"/>
        <w:jc w:val="both"/>
        <w:rPr/>
      </w:pPr>
      <w:r>
        <w:rPr>
          <w:rFonts w:ascii="Times New Roman" w:hAnsi="Times New Roman"/>
          <w:b w:val="false"/>
          <w:i/>
          <w:color w:val="000000"/>
          <w:sz w:val="28"/>
        </w:rPr>
        <w:t xml:space="preserve">СССР в 1964–1985 гг. </w:t>
      </w:r>
      <w:r>
        <w:rPr>
          <w:rFonts w:ascii="Times New Roman" w:hAnsi="Times New Roman"/>
          <w:b w:val="false"/>
          <w:i w:val="false"/>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pStyle w:val="Normal"/>
        <w:spacing w:lineRule="exact" w:line="264" w:before="0" w:after="0"/>
        <w:ind w:firstLine="600"/>
        <w:jc w:val="both"/>
        <w:rPr/>
      </w:pPr>
      <w:r>
        <w:rPr>
          <w:rFonts w:ascii="Times New Roman" w:hAnsi="Times New Roman"/>
          <w:b w:val="false"/>
          <w:i w:val="false"/>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pStyle w:val="Normal"/>
        <w:spacing w:lineRule="exact" w:line="264" w:before="0" w:after="0"/>
        <w:ind w:firstLine="600"/>
        <w:jc w:val="both"/>
        <w:rPr/>
      </w:pPr>
      <w:r>
        <w:rPr>
          <w:rFonts w:ascii="Times New Roman" w:hAnsi="Times New Roman"/>
          <w:b w:val="false"/>
          <w:i w:val="false"/>
          <w:color w:val="000000"/>
          <w:sz w:val="28"/>
        </w:rPr>
        <w:t xml:space="preserve">Повседневная жизнь советского общества в 1964–1985 гг. Общественные настроения. </w:t>
      </w:r>
    </w:p>
    <w:p>
      <w:pPr>
        <w:pStyle w:val="Normal"/>
        <w:spacing w:lineRule="exact" w:line="264" w:before="0" w:after="0"/>
        <w:ind w:firstLine="600"/>
        <w:jc w:val="both"/>
        <w:rPr/>
      </w:pPr>
      <w:r>
        <w:rPr>
          <w:rFonts w:ascii="Times New Roman" w:hAnsi="Times New Roman"/>
          <w:b w:val="false"/>
          <w:i w:val="false"/>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pStyle w:val="Normal"/>
        <w:spacing w:lineRule="exact" w:line="264" w:before="0" w:after="0"/>
        <w:ind w:firstLine="600"/>
        <w:jc w:val="both"/>
        <w:rPr/>
      </w:pPr>
      <w:r>
        <w:rPr>
          <w:rFonts w:ascii="Times New Roman" w:hAnsi="Times New Roman"/>
          <w:b w:val="false"/>
          <w:i w:val="false"/>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pStyle w:val="Normal"/>
        <w:spacing w:lineRule="exact" w:line="264" w:before="0" w:after="0"/>
        <w:ind w:firstLine="600"/>
        <w:jc w:val="both"/>
        <w:rPr/>
      </w:pPr>
      <w:r>
        <w:rPr>
          <w:rFonts w:ascii="Times New Roman" w:hAnsi="Times New Roman"/>
          <w:b w:val="false"/>
          <w:i/>
          <w:color w:val="000000"/>
          <w:sz w:val="28"/>
        </w:rPr>
        <w:t xml:space="preserve">СССР в 1985–1991 гг. </w:t>
      </w:r>
      <w:r>
        <w:rPr>
          <w:rFonts w:ascii="Times New Roman" w:hAnsi="Times New Roman"/>
          <w:b w:val="false"/>
          <w:i w:val="false"/>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pStyle w:val="Normal"/>
        <w:spacing w:lineRule="exact" w:line="264" w:before="0" w:after="0"/>
        <w:ind w:firstLine="600"/>
        <w:jc w:val="both"/>
        <w:rPr/>
      </w:pPr>
      <w:r>
        <w:rPr>
          <w:rFonts w:ascii="Times New Roman" w:hAnsi="Times New Roman"/>
          <w:b w:val="false"/>
          <w:i w:val="false"/>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pStyle w:val="Normal"/>
        <w:spacing w:lineRule="exact" w:line="264" w:before="0" w:after="0"/>
        <w:ind w:firstLine="600"/>
        <w:jc w:val="both"/>
        <w:rPr/>
      </w:pPr>
      <w:r>
        <w:rPr>
          <w:rFonts w:ascii="Times New Roman" w:hAnsi="Times New Roman"/>
          <w:b w:val="false"/>
          <w:i w:val="false"/>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pPr>
        <w:pStyle w:val="Normal"/>
        <w:spacing w:lineRule="exact" w:line="264" w:before="0" w:after="0"/>
        <w:ind w:firstLine="600"/>
        <w:jc w:val="both"/>
        <w:rPr/>
      </w:pPr>
      <w:r>
        <w:rPr>
          <w:rFonts w:ascii="Times New Roman" w:hAnsi="Times New Roman"/>
          <w:b w:val="false"/>
          <w:i w:val="false"/>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pStyle w:val="Normal"/>
        <w:spacing w:lineRule="exact" w:line="264" w:before="0" w:after="0"/>
        <w:ind w:firstLine="600"/>
        <w:jc w:val="both"/>
        <w:rPr/>
      </w:pPr>
      <w:r>
        <w:rPr>
          <w:rFonts w:ascii="Times New Roman" w:hAnsi="Times New Roman"/>
          <w:b w:val="false"/>
          <w:i w:val="false"/>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Российская Федерация в 1992 – начале 2020-х гг.</w:t>
      </w:r>
    </w:p>
    <w:p>
      <w:pPr>
        <w:pStyle w:val="Normal"/>
        <w:spacing w:lineRule="exact" w:line="264" w:before="0" w:after="0"/>
        <w:ind w:firstLine="600"/>
        <w:jc w:val="both"/>
        <w:rPr/>
      </w:pPr>
      <w:r>
        <w:rPr>
          <w:rFonts w:ascii="Times New Roman" w:hAnsi="Times New Roman"/>
          <w:b w:val="false"/>
          <w:i/>
          <w:color w:val="000000"/>
          <w:sz w:val="28"/>
        </w:rPr>
        <w:t xml:space="preserve">Российская Федерация в 1990-е гг. </w:t>
      </w:r>
      <w:r>
        <w:rPr>
          <w:rFonts w:ascii="Times New Roman" w:hAnsi="Times New Roman"/>
          <w:b w:val="false"/>
          <w:i w:val="false"/>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pStyle w:val="Normal"/>
        <w:spacing w:lineRule="exact" w:line="264" w:before="0" w:after="0"/>
        <w:ind w:firstLine="600"/>
        <w:jc w:val="both"/>
        <w:rPr/>
      </w:pPr>
      <w:r>
        <w:rPr>
          <w:rFonts w:ascii="Times New Roman" w:hAnsi="Times New Roman"/>
          <w:b w:val="false"/>
          <w:i w:val="false"/>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pStyle w:val="Normal"/>
        <w:spacing w:lineRule="exact" w:line="264" w:before="0" w:after="0"/>
        <w:ind w:firstLine="600"/>
        <w:jc w:val="both"/>
        <w:rPr/>
      </w:pPr>
      <w:r>
        <w:rPr>
          <w:rFonts w:ascii="Times New Roman" w:hAnsi="Times New Roman"/>
          <w:b w:val="false"/>
          <w:i w:val="false"/>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pStyle w:val="Normal"/>
        <w:spacing w:lineRule="exact" w:line="264" w:before="0" w:after="0"/>
        <w:ind w:firstLine="600"/>
        <w:jc w:val="both"/>
        <w:rPr/>
      </w:pPr>
      <w:r>
        <w:rPr>
          <w:rFonts w:ascii="Times New Roman" w:hAnsi="Times New Roman"/>
          <w:b w:val="false"/>
          <w:i/>
          <w:color w:val="000000"/>
          <w:sz w:val="28"/>
        </w:rPr>
        <w:t>Россия в ХХI веке.</w:t>
      </w:r>
      <w:r>
        <w:rPr>
          <w:rFonts w:ascii="Times New Roman" w:hAnsi="Times New Roman"/>
          <w:b w:val="false"/>
          <w:i w:val="false"/>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pStyle w:val="Normal"/>
        <w:spacing w:lineRule="exact" w:line="264" w:before="0" w:after="0"/>
        <w:ind w:firstLine="600"/>
        <w:jc w:val="both"/>
        <w:rPr/>
      </w:pPr>
      <w:r>
        <w:rPr>
          <w:rFonts w:ascii="Times New Roman" w:hAnsi="Times New Roman"/>
          <w:b w:val="false"/>
          <w:i w:val="false"/>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pStyle w:val="Normal"/>
        <w:spacing w:lineRule="exact" w:line="264" w:before="0" w:after="0"/>
        <w:ind w:firstLine="600"/>
        <w:jc w:val="both"/>
        <w:rPr/>
      </w:pPr>
      <w:r>
        <w:rPr>
          <w:rFonts w:ascii="Times New Roman" w:hAnsi="Times New Roman"/>
          <w:b w:val="false"/>
          <w:i w:val="false"/>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pStyle w:val="Normal"/>
        <w:spacing w:lineRule="exact" w:line="264" w:before="0" w:after="0"/>
        <w:ind w:firstLine="600"/>
        <w:jc w:val="both"/>
        <w:rPr/>
      </w:pPr>
      <w:r>
        <w:rPr>
          <w:rFonts w:ascii="Times New Roman" w:hAnsi="Times New Roman"/>
          <w:b w:val="false"/>
          <w:i w:val="false"/>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pStyle w:val="Normal"/>
        <w:spacing w:lineRule="exact" w:line="264" w:before="0" w:after="0"/>
        <w:ind w:firstLine="600"/>
        <w:jc w:val="both"/>
        <w:rPr/>
      </w:pPr>
      <w:r>
        <w:rPr>
          <w:rFonts w:ascii="Times New Roman" w:hAnsi="Times New Roman"/>
          <w:b w:val="false"/>
          <w:i w:val="false"/>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pStyle w:val="Normal"/>
        <w:spacing w:lineRule="exact" w:line="264" w:before="0" w:after="0"/>
        <w:ind w:firstLine="600"/>
        <w:jc w:val="both"/>
        <w:rPr/>
      </w:pPr>
      <w:r>
        <w:rPr>
          <w:rFonts w:ascii="Times New Roman" w:hAnsi="Times New Roman"/>
          <w:b w:val="false"/>
          <w:i w:val="false"/>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pStyle w:val="Normal"/>
        <w:spacing w:lineRule="exact" w:line="264" w:before="0" w:after="0"/>
        <w:ind w:firstLine="600"/>
        <w:jc w:val="both"/>
        <w:rPr/>
      </w:pPr>
      <w:r>
        <w:rPr>
          <w:rFonts w:ascii="Times New Roman" w:hAnsi="Times New Roman"/>
          <w:b w:val="false"/>
          <w:i w:val="false"/>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pStyle w:val="Normal"/>
        <w:spacing w:lineRule="exact" w:line="264" w:before="0" w:after="0"/>
        <w:ind w:firstLine="600"/>
        <w:jc w:val="both"/>
        <w:rPr/>
      </w:pPr>
      <w:r>
        <w:rPr>
          <w:rFonts w:ascii="Times New Roman" w:hAnsi="Times New Roman"/>
          <w:b w:val="false"/>
          <w:i w:val="false"/>
          <w:color w:val="000000"/>
          <w:sz w:val="28"/>
        </w:rPr>
        <w:t>Наш край в 1992–2022 гг.</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jc w:val="both"/>
        <w:rPr/>
      </w:pPr>
      <w:bookmarkStart w:id="12" w:name="block-23589268_Копия_1"/>
      <w:r>
        <w:rPr>
          <w:rFonts w:ascii="Times New Roman" w:hAnsi="Times New Roman"/>
          <w:b w:val="false"/>
          <w:i w:val="false"/>
          <w:color w:val="000000"/>
          <w:sz w:val="28"/>
        </w:rPr>
        <w:t>Итоговое обобщение по курсу «История России. 1945 год – начало ХХI века».</w:t>
      </w:r>
      <w:bookmarkStart w:id="13" w:name="block-23589268"/>
      <w:bookmarkEnd w:id="12"/>
    </w:p>
    <w:p>
      <w:pPr>
        <w:pStyle w:val="Normal"/>
        <w:spacing w:lineRule="exact" w:line="264" w:before="0" w:after="0"/>
        <w:ind w:left="120"/>
        <w:jc w:val="both"/>
        <w:rPr/>
      </w:pPr>
      <w:bookmarkEnd w:id="13"/>
      <w:r>
        <w:rPr>
          <w:rFonts w:ascii="Times New Roman" w:hAnsi="Times New Roman"/>
          <w:b/>
          <w:i w:val="false"/>
          <w:color w:val="000000"/>
          <w:sz w:val="28"/>
        </w:rPr>
        <w:t>ПЛАНИРУЕМЫЕ РЕЗУЛЬТАТЫ ОСВОЕНИЯ ПРОГРАММЫ ПО ИСТОРИИ НА УРОВНЕ СРЕДНЕГО ОБЩЕГО ОБРАЗОВАНИЯ</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ЛИЧНОСТНЫЕ РЕЗУЛЬТАТЫ</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волонтерской деятельности;</w:t>
      </w:r>
    </w:p>
    <w:p>
      <w:pPr>
        <w:pStyle w:val="Normal"/>
        <w:spacing w:lineRule="exact" w:line="264" w:before="0" w:after="0"/>
        <w:ind w:left="12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lineRule="exact" w:line="264" w:before="0" w:after="0"/>
        <w:ind w:left="12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spacing w:lineRule="exact" w:line="264" w:before="0" w:after="0"/>
        <w:ind w:left="12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pStyle w:val="Normal"/>
        <w:spacing w:lineRule="exact" w:line="264" w:before="0" w:after="0"/>
        <w:ind w:firstLine="600"/>
        <w:jc w:val="both"/>
        <w:rPr/>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lineRule="exact" w:line="264" w:before="0" w:after="0"/>
        <w:ind w:left="12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жизни и необходимости ее сохранения (в том числе на основе примеров из истории);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lineRule="exact" w:line="264" w:before="0" w:after="0"/>
        <w:ind w:left="12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pStyle w:val="Normal"/>
        <w:spacing w:lineRule="exact" w:line="264" w:before="0" w:after="0"/>
        <w:ind w:firstLine="600"/>
        <w:jc w:val="both"/>
        <w:rPr/>
      </w:pPr>
      <w:r>
        <w:rPr>
          <w:rFonts w:ascii="Times New Roman" w:hAnsi="Times New Roman"/>
          <w:b w:val="false"/>
          <w:i w:val="false"/>
          <w:color w:val="000000"/>
          <w:sz w:val="28"/>
        </w:rPr>
        <w:t>мотивация и способность к образованию и самообразованию на протяжении всей жизни;</w:t>
      </w:r>
    </w:p>
    <w:p>
      <w:pPr>
        <w:pStyle w:val="Normal"/>
        <w:spacing w:lineRule="exact" w:line="264" w:before="0" w:after="0"/>
        <w:ind w:left="12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действий, приносящих вред окружающей природной и социальной среде;</w:t>
      </w:r>
    </w:p>
    <w:p>
      <w:pPr>
        <w:pStyle w:val="Normal"/>
        <w:spacing w:lineRule="exact" w:line="264" w:before="0" w:after="0"/>
        <w:ind w:left="12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pStyle w:val="Normal"/>
        <w:spacing w:lineRule="exact" w:line="264" w:before="0" w:after="0"/>
        <w:ind w:firstLine="600"/>
        <w:jc w:val="both"/>
        <w:rPr/>
      </w:pPr>
      <w:r>
        <w:rPr>
          <w:rFonts w:ascii="Times New Roman" w:hAnsi="Times New Roman"/>
          <w:b w:val="false"/>
          <w:i w:val="false"/>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lineRule="exact" w:line="264" w:before="0" w:after="0"/>
        <w:ind w:left="120"/>
        <w:jc w:val="both"/>
        <w:rPr/>
      </w:pPr>
      <w:r>
        <w:rPr>
          <w:rFonts w:ascii="Times New Roman" w:hAnsi="Times New Roman"/>
          <w:b/>
          <w:i w:val="false"/>
          <w:color w:val="000000"/>
          <w:sz w:val="28"/>
        </w:rPr>
        <w:t>9) 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lineRule="exact" w:line="264" w:before="0" w:after="0"/>
        <w:ind w:left="120"/>
        <w:jc w:val="both"/>
        <w:rPr/>
      </w:pPr>
      <w:r>
        <w:rPr/>
      </w:r>
      <w:bookmarkStart w:id="14" w:name="_Toc142487931"/>
      <w:bookmarkStart w:id="15" w:name="_Toc142487931"/>
      <w:bookmarkEnd w:id="15"/>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формулировать проблему, вопрос, требующий решения;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существенный признак или основания для сравнения, классификации и обобщения; </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выявлять закономерные черты и противоречия в рассматриваемых явлениях;</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учетом анализа имеющихся ресурсов;</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pStyle w:val="Normal"/>
        <w:spacing w:lineRule="exact" w:line="264" w:before="0" w:after="0"/>
        <w:ind w:left="12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учебно-исследовательской и проектной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систематизировать и обобщать исторические факты (в том числе в форме таблиц, схем); </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характерные признаки исторических явлений; </w:t>
      </w:r>
    </w:p>
    <w:p>
      <w:pPr>
        <w:pStyle w:val="Normal"/>
        <w:spacing w:lineRule="exact" w:line="264" w:before="0" w:after="0"/>
        <w:ind w:firstLine="600"/>
        <w:jc w:val="both"/>
        <w:rPr/>
      </w:pPr>
      <w:r>
        <w:rPr>
          <w:rFonts w:ascii="Times New Roman" w:hAnsi="Times New Roman"/>
          <w:b w:val="false"/>
          <w:i w:val="false"/>
          <w:color w:val="000000"/>
          <w:sz w:val="28"/>
        </w:rPr>
        <w:t xml:space="preserve">раскрывать причинно-следственные связи событий прошлого и настоящего;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pStyle w:val="Normal"/>
        <w:spacing w:lineRule="exact" w:line="264" w:before="0" w:after="0"/>
        <w:ind w:firstLine="600"/>
        <w:jc w:val="both"/>
        <w:rPr/>
      </w:pPr>
      <w:r>
        <w:rPr>
          <w:rFonts w:ascii="Times New Roman" w:hAnsi="Times New Roman"/>
          <w:b w:val="false"/>
          <w:i w:val="false"/>
          <w:color w:val="000000"/>
          <w:sz w:val="28"/>
        </w:rPr>
        <w:t xml:space="preserve">формулировать и обосновывать выводы; </w:t>
      </w:r>
    </w:p>
    <w:p>
      <w:pPr>
        <w:pStyle w:val="Normal"/>
        <w:spacing w:lineRule="exact" w:line="264" w:before="0" w:after="0"/>
        <w:ind w:firstLine="600"/>
        <w:jc w:val="both"/>
        <w:rPr/>
      </w:pPr>
      <w:r>
        <w:rPr>
          <w:rFonts w:ascii="Times New Roman" w:hAnsi="Times New Roman"/>
          <w:b w:val="false"/>
          <w:i w:val="false"/>
          <w:color w:val="000000"/>
          <w:sz w:val="28"/>
        </w:rPr>
        <w:t xml:space="preserve">соотносить полученный результат с имеющимся историческим знанием;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новизну и обоснованность полученного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pStyle w:val="Normal"/>
        <w:spacing w:lineRule="exact" w:line="264" w:before="0" w:after="0"/>
        <w:ind w:left="12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pStyle w:val="Normal"/>
        <w:spacing w:lineRule="exact" w:line="264" w:before="0" w:after="0"/>
        <w:ind w:firstLine="600"/>
        <w:jc w:val="both"/>
        <w:rPr/>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pStyle w:val="Normal"/>
        <w:spacing w:lineRule="exact" w:line="264" w:before="0" w:after="0"/>
        <w:ind w:firstLine="600"/>
        <w:jc w:val="both"/>
        <w:rPr/>
      </w:pPr>
      <w:r>
        <w:rPr>
          <w:rFonts w:ascii="Times New Roman" w:hAnsi="Times New Roman"/>
          <w:b w:val="false"/>
          <w:i w:val="false"/>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и аргументировать свою точку зрения в устном высказывании, письменном тексте;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pStyle w:val="Normal"/>
        <w:spacing w:lineRule="exact" w:line="264" w:before="0" w:after="0"/>
        <w:ind w:firstLine="600"/>
        <w:jc w:val="both"/>
        <w:rPr/>
      </w:pPr>
      <w:r>
        <w:rPr>
          <w:rFonts w:ascii="Times New Roman" w:hAnsi="Times New Roman"/>
          <w:b w:val="false"/>
          <w:i w:val="false"/>
          <w:color w:val="000000"/>
          <w:sz w:val="28"/>
        </w:rPr>
        <w:t>аргументированно вести диалог, уметь смягчать конфликтные ситуации.</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pStyle w:val="Normal"/>
        <w:spacing w:lineRule="exact" w:line="264" w:before="0" w:after="0"/>
        <w:ind w:firstLine="600"/>
        <w:jc w:val="both"/>
        <w:rPr/>
      </w:pPr>
      <w:r>
        <w:rPr>
          <w:rFonts w:ascii="Times New Roman" w:hAnsi="Times New Roman"/>
          <w:b w:val="false"/>
          <w:i w:val="false"/>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lineRule="exact" w:line="264" w:before="0" w:after="0"/>
        <w:ind w:left="12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pStyle w:val="Normal"/>
        <w:spacing w:lineRule="exact" w:line="264" w:before="0" w:after="0"/>
        <w:ind w:firstLine="600"/>
        <w:jc w:val="both"/>
        <w:rPr/>
      </w:pPr>
      <w:r>
        <w:rPr>
          <w:rFonts w:ascii="Times New Roman" w:hAnsi="Times New Roman"/>
          <w:b w:val="false"/>
          <w:i w:val="false"/>
          <w:color w:val="000000"/>
          <w:sz w:val="28"/>
        </w:rPr>
        <w:t xml:space="preserve">проявлять творчество и инициативу в индивидуальной и командной работе; </w:t>
      </w:r>
    </w:p>
    <w:p>
      <w:pPr>
        <w:pStyle w:val="Normal"/>
        <w:spacing w:lineRule="exact" w:line="264" w:before="0" w:after="0"/>
        <w:ind w:firstLine="600"/>
        <w:jc w:val="both"/>
        <w:rPr/>
      </w:pPr>
      <w:r>
        <w:rPr>
          <w:rFonts w:ascii="Times New Roman" w:hAnsi="Times New Roman"/>
          <w:b w:val="false"/>
          <w:i w:val="false"/>
          <w:color w:val="000000"/>
          <w:sz w:val="28"/>
        </w:rPr>
        <w:t>оценивать полученные результаты и свой вклад в общую работу.</w:t>
      </w:r>
    </w:p>
    <w:p>
      <w:pPr>
        <w:pStyle w:val="Normal"/>
        <w:spacing w:lineRule="exact" w:line="264" w:before="0" w:after="0"/>
        <w:ind w:left="120"/>
        <w:jc w:val="both"/>
        <w:rPr/>
      </w:pPr>
      <w:r>
        <w:rPr/>
      </w:r>
      <w:bookmarkStart w:id="16" w:name="_Toc142487932"/>
      <w:bookmarkStart w:id="17" w:name="_Toc142487932"/>
      <w:bookmarkEnd w:id="17"/>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по истории на уровне среднего общего образования должны обеспечивать:</w:t>
      </w:r>
    </w:p>
    <w:p>
      <w:pPr>
        <w:pStyle w:val="Normal"/>
        <w:spacing w:lineRule="exact" w:line="264" w:before="0" w:after="0"/>
        <w:ind w:firstLine="600"/>
        <w:jc w:val="both"/>
        <w:rPr/>
      </w:pPr>
      <w:r>
        <w:rPr>
          <w:rFonts w:ascii="Times New Roman" w:hAnsi="Times New Roman"/>
          <w:b w:val="false"/>
          <w:i w:val="false"/>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pStyle w:val="Normal"/>
        <w:spacing w:lineRule="exact" w:line="264" w:before="0" w:after="0"/>
        <w:ind w:firstLine="600"/>
        <w:jc w:val="both"/>
        <w:rPr/>
      </w:pPr>
      <w:r>
        <w:rPr>
          <w:rFonts w:ascii="Times New Roman" w:hAnsi="Times New Roman"/>
          <w:b w:val="false"/>
          <w:i w:val="false"/>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pStyle w:val="Normal"/>
        <w:spacing w:lineRule="exact" w:line="264" w:before="0" w:after="0"/>
        <w:ind w:firstLine="600"/>
        <w:jc w:val="both"/>
        <w:rPr/>
      </w:pPr>
      <w:r>
        <w:rPr>
          <w:rFonts w:ascii="Times New Roman" w:hAnsi="Times New Roman"/>
          <w:b w:val="false"/>
          <w:i w:val="false"/>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pPr>
      <w:r>
        <w:rPr>
          <w:rFonts w:ascii="Times New Roman" w:hAnsi="Times New Roman"/>
          <w:b w:val="false"/>
          <w:i w:val="false"/>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pPr>
      <w:r>
        <w:rPr>
          <w:rFonts w:ascii="Times New Roman" w:hAnsi="Times New Roman"/>
          <w:b w:val="false"/>
          <w:i w:val="false"/>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pStyle w:val="Normal"/>
        <w:spacing w:lineRule="exact" w:line="264" w:before="0" w:after="0"/>
        <w:ind w:firstLine="600"/>
        <w:jc w:val="both"/>
        <w:rPr/>
      </w:pPr>
      <w:r>
        <w:rPr>
          <w:rFonts w:ascii="Times New Roman" w:hAnsi="Times New Roman"/>
          <w:b w:val="false"/>
          <w:i w:val="false"/>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pPr>
      <w:r>
        <w:rPr>
          <w:rFonts w:ascii="Times New Roman" w:hAnsi="Times New Roman"/>
          <w:b w:val="false"/>
          <w:i w:val="false"/>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pPr>
      <w:r>
        <w:rPr>
          <w:rFonts w:ascii="Times New Roman" w:hAnsi="Times New Roman"/>
          <w:b w:val="false"/>
          <w:i w:val="false"/>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pPr>
      <w:r>
        <w:rPr>
          <w:rFonts w:ascii="Times New Roman" w:hAnsi="Times New Roman"/>
          <w:b w:val="false"/>
          <w:i w:val="false"/>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pStyle w:val="Normal"/>
        <w:spacing w:lineRule="exact" w:line="264" w:before="0" w:after="0"/>
        <w:ind w:firstLine="600"/>
        <w:jc w:val="both"/>
        <w:rPr/>
      </w:pPr>
      <w:r>
        <w:rPr>
          <w:rFonts w:ascii="Times New Roman" w:hAnsi="Times New Roman"/>
          <w:b w:val="false"/>
          <w:i w:val="false"/>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lineRule="exact" w:line="264" w:before="0" w:after="0"/>
        <w:ind w:firstLine="600"/>
        <w:jc w:val="both"/>
        <w:rPr/>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lineRule="exact" w:line="264" w:before="0" w:after="0"/>
        <w:ind w:firstLine="600"/>
        <w:jc w:val="both"/>
        <w:rPr/>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spacing w:lineRule="exact" w:line="264" w:before="0" w:after="0"/>
        <w:ind w:firstLine="600"/>
        <w:jc w:val="both"/>
        <w:rPr/>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spacing w:lineRule="exact" w:line="264" w:before="0" w:after="0"/>
        <w:ind w:firstLine="60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spacing w:lineRule="exact" w:line="264" w:before="0" w:after="0"/>
        <w:ind w:firstLine="600"/>
        <w:jc w:val="both"/>
        <w:rPr/>
      </w:pPr>
      <w:r>
        <w:rPr>
          <w:rFonts w:ascii="Times New Roman" w:hAnsi="Times New Roman"/>
          <w:b w:val="false"/>
          <w:i w:val="false"/>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lineRule="exact" w:line="264" w:before="0" w:after="0"/>
        <w:ind w:firstLine="600"/>
        <w:jc w:val="both"/>
        <w:rPr/>
      </w:pPr>
      <w:r>
        <w:rPr>
          <w:rFonts w:ascii="Times New Roman" w:hAnsi="Times New Roman"/>
          <w:b w:val="false"/>
          <w:i w:val="false"/>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pStyle w:val="Normal"/>
        <w:spacing w:lineRule="exact" w:line="264" w:before="0" w:after="0"/>
        <w:ind w:firstLine="600"/>
        <w:jc w:val="both"/>
        <w:rPr/>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spacing w:lineRule="exact" w:line="264" w:before="0" w:after="0"/>
        <w:ind w:firstLine="600"/>
        <w:jc w:val="both"/>
        <w:rPr/>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spacing w:lineRule="exact" w:line="264" w:before="0" w:after="0"/>
        <w:ind w:firstLine="600"/>
        <w:jc w:val="both"/>
        <w:rPr/>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pStyle w:val="Normal"/>
        <w:spacing w:lineRule="exact" w:line="264" w:before="0" w:after="0"/>
        <w:ind w:firstLine="600"/>
        <w:jc w:val="both"/>
        <w:rPr/>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pStyle w:val="Normal"/>
        <w:spacing w:lineRule="exact" w:line="264" w:before="0" w:after="0"/>
        <w:ind w:firstLine="600"/>
        <w:jc w:val="both"/>
        <w:rPr/>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pStyle w:val="Normal"/>
        <w:spacing w:lineRule="exact" w:line="264" w:before="0" w:after="0"/>
        <w:ind w:firstLine="600"/>
        <w:jc w:val="both"/>
        <w:rPr/>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spacing w:lineRule="exact" w:line="264" w:before="0" w:after="0"/>
        <w:ind w:firstLine="600"/>
        <w:jc w:val="both"/>
        <w:rPr/>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spacing w:lineRule="exact" w:line="264" w:before="0" w:after="0"/>
        <w:ind w:firstLine="600"/>
        <w:jc w:val="both"/>
        <w:rPr/>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pStyle w:val="Normal"/>
        <w:spacing w:lineRule="exact" w:line="264" w:before="0" w:after="0"/>
        <w:ind w:firstLine="600"/>
        <w:jc w:val="both"/>
        <w:rPr/>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spacing w:lineRule="exact" w:line="264" w:before="0" w:after="0"/>
        <w:ind w:firstLine="600"/>
        <w:jc w:val="both"/>
        <w:rPr/>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pStyle w:val="Normal"/>
        <w:spacing w:lineRule="exact" w:line="264" w:before="0" w:after="0"/>
        <w:ind w:left="12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pStyle w:val="Normal"/>
        <w:spacing w:lineRule="exact" w:line="264" w:before="0" w:after="0"/>
        <w:ind w:firstLine="600"/>
        <w:jc w:val="both"/>
        <w:rPr/>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всеобщей истории (1945 г. – начало ХХI в.), выявлять попытки фальсификации истории;</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pStyle w:val="Normal"/>
        <w:spacing w:lineRule="exact" w:line="264" w:before="0" w:after="0"/>
        <w:ind w:firstLine="600"/>
        <w:jc w:val="both"/>
        <w:rPr/>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имена наиболее выдающихся деятелей истории России (1945 г. – начало ХХI в.), события, процессы, в которых они участвовали;</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spacing w:lineRule="exact" w:line="264" w:before="0" w:after="0"/>
        <w:ind w:firstLine="600"/>
        <w:jc w:val="both"/>
        <w:rPr/>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pStyle w:val="Normal"/>
        <w:spacing w:lineRule="exact" w:line="264" w:before="0" w:after="0"/>
        <w:ind w:firstLine="60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pStyle w:val="Normal"/>
        <w:spacing w:lineRule="exact" w:line="264" w:before="0" w:after="0"/>
        <w:ind w:firstLine="600"/>
        <w:jc w:val="both"/>
        <w:rPr/>
      </w:pPr>
      <w:r>
        <w:rPr>
          <w:rFonts w:ascii="Times New Roman" w:hAnsi="Times New Roman"/>
          <w:b w:val="false"/>
          <w:i w:val="false"/>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spacing w:lineRule="exact" w:line="264" w:before="0" w:after="0"/>
        <w:ind w:firstLine="600"/>
        <w:jc w:val="both"/>
        <w:rPr/>
      </w:pPr>
      <w:r>
        <w:rPr>
          <w:rFonts w:ascii="Times New Roman" w:hAnsi="Times New Roman"/>
          <w:b w:val="false"/>
          <w:i w:val="false"/>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pStyle w:val="Normal"/>
        <w:spacing w:lineRule="exact" w:line="264" w:before="0" w:after="0"/>
        <w:ind w:firstLine="600"/>
        <w:jc w:val="both"/>
        <w:rPr/>
      </w:pPr>
      <w:r>
        <w:rPr>
          <w:rFonts w:ascii="Times New Roman" w:hAnsi="Times New Roman"/>
          <w:b w:val="false"/>
          <w:i w:val="false"/>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pStyle w:val="Normal"/>
        <w:spacing w:lineRule="exact" w:line="264" w:before="0" w:after="0"/>
        <w:ind w:firstLine="600"/>
        <w:jc w:val="both"/>
        <w:rPr/>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pPr>
      <w:r>
        <w:rPr>
          <w:rFonts w:ascii="Times New Roman" w:hAnsi="Times New Roman"/>
          <w:b w:val="false"/>
          <w:i w:val="false"/>
          <w:color w:val="000000"/>
          <w:sz w:val="28"/>
        </w:rPr>
        <w:t>обобщать историческую информацию по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pStyle w:val="Normal"/>
        <w:spacing w:lineRule="exact" w:line="264" w:before="0" w:after="0"/>
        <w:ind w:firstLine="600"/>
        <w:jc w:val="both"/>
        <w:rPr/>
      </w:pPr>
      <w:r>
        <w:rPr>
          <w:rFonts w:ascii="Times New Roman" w:hAnsi="Times New Roman"/>
          <w:b w:val="false"/>
          <w:i w:val="false"/>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соотносить события истории родного края,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различать виды письменных исторических источников по истории России и всеобщей истории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exact" w:line="264" w:before="0" w:after="0"/>
        <w:ind w:firstLine="600"/>
        <w:jc w:val="both"/>
        <w:rPr/>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pStyle w:val="Normal"/>
        <w:spacing w:lineRule="exact" w:line="264" w:before="0" w:after="0"/>
        <w:ind w:firstLine="600"/>
        <w:jc w:val="both"/>
        <w:rPr/>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pStyle w:val="Normal"/>
        <w:spacing w:lineRule="exact" w:line="264" w:before="0" w:after="0"/>
        <w:ind w:firstLine="600"/>
        <w:jc w:val="both"/>
        <w:rPr/>
      </w:pPr>
      <w:r>
        <w:rPr>
          <w:rFonts w:ascii="Times New Roman" w:hAnsi="Times New Roman"/>
          <w:b w:val="false"/>
          <w:i w:val="false"/>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pStyle w:val="Normal"/>
        <w:spacing w:lineRule="exact" w:line="264" w:before="0" w:after="0"/>
        <w:ind w:firstLine="600"/>
        <w:jc w:val="both"/>
        <w:rPr/>
      </w:pPr>
      <w:r>
        <w:rPr>
          <w:rFonts w:ascii="Times New Roman" w:hAnsi="Times New Roman"/>
          <w:b w:val="false"/>
          <w:i w:val="false"/>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pStyle w:val="Normal"/>
        <w:spacing w:lineRule="exact" w:line="264" w:before="0" w:after="0"/>
        <w:ind w:firstLine="600"/>
        <w:jc w:val="both"/>
        <w:rPr/>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pStyle w:val="Normal"/>
        <w:spacing w:lineRule="exact" w:line="264" w:before="0" w:after="0"/>
        <w:ind w:firstLine="600"/>
        <w:jc w:val="both"/>
        <w:rPr/>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pStyle w:val="Normal"/>
        <w:spacing w:lineRule="exact" w:line="264" w:before="0" w:after="0"/>
        <w:ind w:firstLine="600"/>
        <w:jc w:val="both"/>
        <w:rPr/>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exact" w:line="264" w:before="0" w:after="0"/>
        <w:ind w:firstLine="600"/>
        <w:jc w:val="both"/>
        <w:rPr/>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pStyle w:val="Normal"/>
        <w:spacing w:lineRule="exact" w:line="264" w:before="0" w:after="0"/>
        <w:ind w:firstLine="600"/>
        <w:jc w:val="both"/>
        <w:rPr/>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pStyle w:val="Normal"/>
        <w:spacing w:lineRule="exact" w:line="264" w:before="0" w:after="0"/>
        <w:ind w:firstLine="600"/>
        <w:jc w:val="both"/>
        <w:rPr/>
      </w:pPr>
      <w:r>
        <w:rPr>
          <w:rFonts w:ascii="Times New Roman" w:hAnsi="Times New Roman"/>
          <w:b w:val="false"/>
          <w:i w:val="false"/>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8" w:name="block-23589267_Копия_1"/>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bookmarkStart w:id="19" w:name="block-23589267"/>
      <w:bookmarkEnd w:id="18"/>
    </w:p>
    <w:p>
      <w:pPr>
        <w:pStyle w:val="Normal"/>
        <w:spacing w:before="0" w:after="0"/>
        <w:ind w:left="120"/>
        <w:jc w:val="left"/>
        <w:rPr/>
      </w:pPr>
      <w:bookmarkStart w:id="20" w:name="block-23589262"/>
      <w:bookmarkEnd w:id="19"/>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837"/>
        <w:gridCol w:w="2640"/>
        <w:gridCol w:w="1389"/>
        <w:gridCol w:w="2420"/>
        <w:gridCol w:w="2546"/>
        <w:gridCol w:w="3761"/>
      </w:tblGrid>
      <w:tr>
        <w:trPr>
          <w:trHeight w:val="144" w:hRule="atLeast"/>
        </w:trPr>
        <w:tc>
          <w:tcPr>
            <w:tcW w:w="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35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7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83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7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Всеобщая история. 1914—1945 гг.</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годы Первой мировой войны</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Мир накануне Первой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Первая мировая война. 1914 – 1918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1918—1938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Версальско-Вашингтонская система международных отношений</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Европы и Северной Америки в 1920-е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Азии, Африки и Латинской Америки в 1918 – 1930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науки и культуры в 1914 – 1930-х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теме «Мир в 1918 – 1938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 1939 – 1945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Начало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Коренной перелом. Окончание и важнейшие итоги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1914 – 1945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курсу «Всеобщая история. 1914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История России. 1914—1945 годы</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1914 – 1922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и мир накануне Первой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в Первой мировой войне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революция. Февраль 1917 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революция. Октябрь 1917 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Первые революционные преобразования большевиков</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Гражданская война</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Революция и Гражданская война на национальных окраинах</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Идеология и культура в годы Гражданской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1914 – 1922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теме «Россия в 1914 – 1922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в 20-е годы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«Великий перелом». Индустриализация</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Коллективизация сельского хозяйства</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в 30-е годы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1920 –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разделу «Советский Союз в 1920 – 1930-е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 гг.</w:t>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Первый период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Коренной перелом в ходе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«Десять сталинских ударов» и изгнание врага с территории СССР</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Наука и культура в годы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Окончание Второй мировой войны</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1941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теме «Великая Отечественная война 1941 – 1945 гг.»</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7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7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8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2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754"/>
        <w:gridCol w:w="2242"/>
        <w:gridCol w:w="1469"/>
        <w:gridCol w:w="2512"/>
        <w:gridCol w:w="2632"/>
        <w:gridCol w:w="3984"/>
      </w:tblGrid>
      <w:tr>
        <w:trPr>
          <w:trHeight w:val="144" w:hRule="atLeast"/>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2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6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9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24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98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Всеобщая история. 1945 год — начало XXI века</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 Мир во второй половине XX в. – начале XXI в.</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 Мир во второй половине XX в.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США и страны Европы во второй половине XX в. – начале XXI в.</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США и страны Западной Европы во второй половине ХХ – начале XXI вв.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Страны Азии, Африки и Латинской Америки во второй половине ХХ в. - начале XXI в.</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Азии во второй половине ХХ в.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Латинской Америки во второй половине ХХ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разделу «Страны Азии, Африки и Латинской Америки во второй половине ХХ в. - начале XXI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Международные отношения во второй половине ХХ – начале ХХI в.</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конце 1940-е – конце 1980-х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1990-е – 2023 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Наука и культура во второй половине ХХ в. – начале ХХI в.</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Наука и культура во второй половине ХХ в. – начале ХХI в.</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Глобальные проблемы современности</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Повторение и обобщение по курсу «Всеобщая история. 1945 год — начало XXI века»</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курсу «Всеобщая история. 1945 год — начало XXI века»</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История России. 1945 год – начало ХХI века</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в послевоенные годы</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в 1953 – 1964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в 1964 - 1985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в 1985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1945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Обобщение по теме «СССР в 1964 – 1991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 – начале 2020-х гг.</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Федерация в 1990-е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в ХХI веке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1992 - 2022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Повторение и обобщение по теме «Российская Федерация в 1992 – начале 2020-х гг.»</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Итоговое обобщение</w:t>
            </w:r>
          </w:p>
        </w:tc>
      </w:tr>
      <w:tr>
        <w:trPr>
          <w:trHeight w:val="144" w:hRule="atLeast"/>
        </w:trPr>
        <w:tc>
          <w:tcPr>
            <w:tcW w:w="7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обобщение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912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299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46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5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23589262_Копия_1"/>
      <w:bookmarkStart w:id="22" w:name="block-23589262_Копия_1"/>
      <w:bookmarkEnd w:id="22"/>
    </w:p>
    <w:p>
      <w:pPr>
        <w:pStyle w:val="Normal"/>
        <w:spacing w:before="0" w:after="0"/>
        <w:ind w:left="120"/>
        <w:jc w:val="left"/>
        <w:rPr/>
      </w:pPr>
      <w:bookmarkStart w:id="23" w:name="block-23589266"/>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564"/>
        <w:gridCol w:w="2640"/>
        <w:gridCol w:w="1227"/>
        <w:gridCol w:w="2232"/>
        <w:gridCol w:w="2371"/>
        <w:gridCol w:w="1687"/>
        <w:gridCol w:w="2872"/>
      </w:tblGrid>
      <w:tr>
        <w:trPr>
          <w:trHeight w:val="144" w:hRule="atLeast"/>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83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6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8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 во Всеобщую историю начала ХХ 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Мир накануне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Первая мировая война. 1914 – 1918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«Мир накануне и в годы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Распад империй и образование новых национальных государств в Европе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Версальско-Вашингтонская система международных отношений</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Европы и Северной Америки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Итальянский фашизм. Авторитарные режимы в Европе.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Великая депрессия. Преобразования Ф. Рузвельта в США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Германский нацизм. Нарастание агрессии в мире.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Рост международной напряженности в 1930-е гг. Гражданская война в Испании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«Страны Европы и Северной Америки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Азии, Африки и Латинской Америки в 1918 – 1930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Азии, Африки и Латинской Америки в 1918 – 1930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науки и культуры в 1914 – 1930-х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науки и культуры в 1914 – 1930-х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«Мир в 1918 – 1938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Начальный период Второй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Начало Великой Отечественной войны и войны на Тихом океане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Коренной перелом во Второй мировой войне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Разгром Германии, Японии и их союзников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курсу «Всеобщая история. 1914 – 1945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 в Историю России начала ХХ 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и мир накануне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армия на фронтах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Нарастание революционных настроений. Власть, экономика и общество в годы Первой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революция. Февраль 1917 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революция. Октябрь 1917 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Первые революционные преобразования большевиков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Экономическая политика советской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Гражданская война: истоки и основные участники.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 фронтах Гражданской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Революция и Гражданская война на национальных окраинах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Идеология и культура в годы Гражданской войны. Перемены в повседневной жизни и общественных настроениях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1914 – 1922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 обобщающий урок по теме «Россия в 1914 – 1922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Экономический и политический кризис начала 1920-х гг. Переход к нэпу</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Экономическое и социальное развитие в годы нэпа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Образование СССР. Национальная политика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Политическое развитие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Международное положение и внешняя политика СССР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Культурное пространство советского общества в 1920-е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«Великий перелом». Индустриализация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Коллективизация сельского хозяйства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система и национальная политика СССР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Культурное пространство советского общества в 1930-е гг.: создание «нового человека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науки, образования, здравоохранения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Советское искусство 1930-х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населения в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и мировое сообщество в 1929 – 1939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накануне Великой Отечественной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1920 –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«Советский Союз в 1920 – 1930-е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Начало Великой Отечественной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Битва за Москву и блокада Ленинграда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Фронт за линией фронта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Единство фронта и тыла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Сталинградская битва. Начало коренного перелома в ходе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Курская битва. Завершение коренного перелома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«Десять сталинских ударов» и изгнание врага с территории СССР</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Наука и культура в годы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Освобождение народов Европы. Победа СССР в Великой Отечественной войне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Война с Японией. Окончание Второй мировой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Окончание Второй мировой войны. Итоги и уроки.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1941 – 1945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«Великая Отечественная война 1941 – 1945 гг.»</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0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5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 Мир во второй половине XX в. – начале XXI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Начало холодной войны и формирование биполярной системы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США и страны Западной Европы во второй половине ХХ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США и страны Западной Европы во второй половине ХХ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США и страны Западной Европы в конце ХХ – начале XXI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Центральной и Восточной Европы во второй половине ХХ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Восточной и Юго-Восточной Азии в 1940 – 1970-х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Азии: социалистический выбор развития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Восточной Азии во второй половине ХХ в.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Южной и Юго-Восточной Азии во второй половине ХХ в.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Ближнего и Среднего Востока во второй половине ХХ в.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Тропической и Южной Африки. Освобождение от колониальной зависимости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Страны Латинской Америки во второй половине ХХ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«Страны Азии, Африки и Латинской Америки во второй половине ХХ в. - начале XXI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конце 1940-е – конце 1980-х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конце 1940-е – конце 1980-х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1990-е – 2023 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Международные отношения в 1990-е – 2023 г. Кризис глобального доминирования Запада.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Развития науки во второй половине ХХ в.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культуры и искусства во второй половине ХХ в. –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Глобальные проблемы современности.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«Всеобщая история 1945 – 2022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Введение в курс «История России. 1945 год – начало ХХI века»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Восстановление и развитие экономики и социальной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система в послевоенные годы.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Идеология, наука, культура и спорт в послевоенные годы.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Место и роль СССР в послевоенном мире. Внешняя политика СССР в 1945 – 1953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Новое руководство страны. Смена политического курса.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Экономическое и социальное развитие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науки и техники.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Культурное пространство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Перемены в повседневной жизни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Внешняя политика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темам «СССР в послевоенные годы» и «СССР в 1953 – 1964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Политическое развитие СССР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Социально-экономическое развитие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науки, образование, здравоохранения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Идеология и культура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советского общества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Национальная политика и национальные движения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Внешняя политика СССР в 1964 - 1985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СССР и мир в начале 1980-х. Предпосылки реформ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Социально-экономическое развитие СССР в 1985 – 1991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Перемены в духовной сфере в годы перестройки.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Реформа политической системы СССР и её итоги.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Новое политическое мышление и перемены во внешней политике.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Национальная политика и подъем национальных движений. Распад СССР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1945 – 1991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«СССР в 1964 – 1991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Российская экономика в условиях рынка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Политическое развитие Российской Федерации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Межнациональные отношения и национальная политика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Повседневная жизнь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и мир. Внешняя политика Российской Федерации в 1990-е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Политические вызовы и новые приоритеты внутренней политики России в начале ХХI 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в 2008 – 2011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Социально-экономическое развитие России в начале ХХI в. Приоритетные национальные проекты.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Культура, наука, спорт и общественная жизнь в 1990-х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Культура, наука, спорт и общественная жизнь в 1990-х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Внешняя политика в начале ХХI в. Россия в современном мире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Внешняя политика в начале ХХI в. Россия в современном мире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в 2012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сегодня. Специальная военная операция (СВО)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Россия сегодня. Специальная военная операция (СВО)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Наш край в 1992 – 2022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«Российская Федерация в 1992 – начале 2020-х гг.»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Итоговый обобщающий урок по курсу «История России. 1945 год – начало ХХI века»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Поле для свободного ввода</w:t>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23589266_Копия_1"/>
      <w:bookmarkStart w:id="25" w:name="block-23589266_Копия_1"/>
      <w:bookmarkEnd w:id="25"/>
    </w:p>
    <w:p>
      <w:pPr>
        <w:pStyle w:val="Normal"/>
        <w:spacing w:before="0" w:after="0"/>
        <w:ind w:left="12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bookmarkStart w:id="26" w:name="0ec03d33-8ed4-4788-81b8-0b9d9a2c1e9f"/>
      <w:r>
        <w:rPr>
          <w:rFonts w:ascii="Times New Roman" w:hAnsi="Times New Roman"/>
          <w:b w:val="false"/>
          <w:i w:val="false"/>
          <w:color w:val="000000"/>
          <w:sz w:val="28"/>
        </w:rPr>
        <w:t xml:space="preserve">• </w:t>
      </w:r>
      <w:r>
        <w:rPr>
          <w:rFonts w:ascii="Times New Roman" w:hAnsi="Times New Roman"/>
          <w:b w:val="false"/>
          <w:i w:val="false"/>
          <w:color w:val="000000"/>
          <w:sz w:val="28"/>
        </w:rPr>
        <w:t>Мединский В. Р., Торкунов А. В. «История. История России. 1914—1945 годы. 10 класс. Базовый уровень»</w:t>
      </w:r>
      <w:bookmarkEnd w:id="26"/>
      <w:r>
        <w:rPr>
          <w:sz w:val="28"/>
        </w:rPr>
        <w:br/>
      </w:r>
      <w:bookmarkStart w:id="27" w:name="0ec03d33-8ed4-4788-81b8-0b9d9a2c1e9f_Коп"/>
      <w:r>
        <w:rPr>
          <w:rFonts w:ascii="Times New Roman" w:hAnsi="Times New Roman"/>
          <w:b w:val="false"/>
          <w:i w:val="false"/>
          <w:color w:val="000000"/>
          <w:sz w:val="28"/>
        </w:rPr>
        <w:t xml:space="preserve"> • Мединский В. Р., Торкунов А. В. «История. История России. 1945 год — начало XXI века. 11 класс. Базовый уровень»</w:t>
      </w:r>
      <w:bookmarkEnd w:id="27"/>
      <w:r>
        <w:rPr>
          <w:sz w:val="28"/>
        </w:rPr>
        <w:br/>
      </w:r>
      <w:bookmarkStart w:id="28" w:name="0ec03d33-8ed4-4788-81b8-0b9d9a2c1e9f_Ко1"/>
      <w:r>
        <w:rPr>
          <w:rFonts w:ascii="Times New Roman" w:hAnsi="Times New Roman"/>
          <w:b w:val="false"/>
          <w:i w:val="false"/>
          <w:color w:val="000000"/>
          <w:sz w:val="28"/>
        </w:rPr>
        <w:t xml:space="preserve"> • Мединский В. Р., Чубарьян А. О. «История. Всеобщая история. 1914—1945 годы. 10 класс. Базовый уровень»</w:t>
      </w:r>
      <w:bookmarkEnd w:id="28"/>
      <w:r>
        <w:rPr>
          <w:sz w:val="28"/>
        </w:rPr>
        <w:br/>
      </w:r>
      <w:bookmarkStart w:id="29" w:name="0ec03d33-8ed4-4788-81b8-0b9d9a2c1e9f_Ко2"/>
      <w:r>
        <w:rPr>
          <w:rFonts w:ascii="Times New Roman" w:hAnsi="Times New Roman"/>
          <w:b w:val="false"/>
          <w:i w:val="false"/>
          <w:color w:val="000000"/>
          <w:sz w:val="28"/>
        </w:rPr>
        <w:t xml:space="preserve"> • Мединский В. Р., Чубарьян А. О. «История. Всеобщая история. 1945 год — начало XXI века. 11 класс. Базовый уровень»</w:t>
      </w:r>
      <w:bookmarkEnd w:id="29"/>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jc w:val="left"/>
        <w:rPr/>
      </w:pPr>
      <w:bookmarkStart w:id="30" w:name="block-23589265_Копия_1"/>
      <w:bookmarkStart w:id="31" w:name="a533c747-85bf-4629-95ae-536468e95f06"/>
      <w:r>
        <w:rPr>
          <w:rFonts w:ascii="Times New Roman" w:hAnsi="Times New Roman"/>
          <w:b w:val="false"/>
          <w:i w:val="false"/>
          <w:color w:val="000000"/>
          <w:sz w:val="28"/>
        </w:rPr>
        <w:t>материалы платформы РЭШ</w:t>
      </w:r>
      <w:bookmarkStart w:id="32" w:name="block-23589265"/>
      <w:bookmarkEnd w:id="30"/>
      <w:bookmarkEnd w:id="31"/>
    </w:p>
    <w:p>
      <w:pPr>
        <w:pStyle w:val="Normal"/>
        <w:spacing w:before="0" w:after="200"/>
        <w:rPr/>
      </w:pPr>
      <w:r>
        <w:rPr/>
      </w:r>
      <w:bookmarkEnd w:id="3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roman"/>
    <w:pitch w:val="default"/>
  </w:font>
  <w:font w:name="Liberation Sans">
    <w:altName w:val="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ascii="Arial" w:hAnsi="Arial" w:eastAsia="Arial" w:cs="DejaVu San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ascii="Arial" w:hAnsi="Arial" w:eastAsia="DejaVu Sans" w:cs="DejaVu San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ascii="Arial" w:hAnsi="Arial" w:eastAsia="DejaVu Sans" w:cs="DejaVu San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ascii="Arial" w:hAnsi="Arial" w:eastAsia="DejaVu Sans" w:cs="DejaVu San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ascii="Arial" w:hAnsi="Arial" w:eastAsia="DejaVu Sans" w:cs="DejaVu San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ascii="Arial" w:hAnsi="Arial" w:eastAsia="DejaVu Sans" w:cs="DejaVu San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ascii="Arial" w:hAnsi="Arial" w:eastAsia="DejaVu Sans" w:cs="DejaVu San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000FF"/>
      <w:u w:val="single"/>
    </w:rPr>
  </w:style>
  <w:style w:type="paragraph" w:styleId="Style1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1">
    <w:name w:val="Указатель"/>
    <w:basedOn w:val="Normal"/>
    <w:qFormat/>
    <w:pPr>
      <w:suppressLineNumbers/>
    </w:pPr>
    <w:rPr>
      <w:rFonts w:cs="Arial"/>
    </w:rPr>
  </w:style>
  <w:style w:type="paragraph" w:styleId="Style12">
    <w:name w:val="Колонтитул"/>
    <w:basedOn w:val="Normal"/>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ascii="Arial" w:hAnsi="Arial" w:eastAsia="DejaVu Sans" w:cs="DejaVu San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paragraph" w:styleId="caption1">
    <w:name w:val="caption1"/>
    <w:basedOn w:val="Normal"/>
    <w:next w:val="Normal"/>
    <w:uiPriority w:val="35"/>
    <w:semiHidden/>
    <w:unhideWhenUsed/>
    <w:qFormat/>
    <w:rsid w:val="007109c0"/>
    <w:pPr>
      <w:spacing w:lineRule="auto" w:line="240"/>
    </w:pPr>
    <w:rPr>
      <w:b/>
      <w:bCs/>
      <w:color w:themeColor="accent1" w:val="4F81BD"/>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LibreOffice/24.2.5.2$Windows_x86 LibreOffice_project/bffef4ea93e59bebbeaf7f431bb02b1a39ee8a59</Application>
  <AppVersion>15.0000</AppVersion>
  <Pages>69</Pages>
  <Words>13016</Words>
  <Characters>87786</Characters>
  <CharactersWithSpaces>99953</CharactersWithSpaces>
  <Paragraphs>1258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2024-11-11T13:27:39Z</cp:lastPrinted>
  <dcterms:modified xsi:type="dcterms:W3CDTF">2024-11-13T13:20:11Z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